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D26FA" w14:textId="6E54902B" w:rsidR="00C16279" w:rsidRDefault="00C241C8">
      <w:pPr>
        <w:pStyle w:val="1"/>
        <w:rPr>
          <w:lang w:eastAsia="zh-TW"/>
        </w:rPr>
      </w:pPr>
      <w:r>
        <w:rPr>
          <w:lang w:eastAsia="zh-TW"/>
        </w:rPr>
        <w:t xml:space="preserve">Boss </w:t>
      </w:r>
      <w:r>
        <w:rPr>
          <w:lang w:eastAsia="zh-TW"/>
        </w:rPr>
        <w:t>龍蝦需求規格書</w:t>
      </w:r>
      <w:r>
        <w:rPr>
          <w:lang w:eastAsia="zh-TW"/>
        </w:rPr>
        <w:t xml:space="preserve"> — </w:t>
      </w:r>
      <w:r>
        <w:rPr>
          <w:lang w:eastAsia="zh-TW"/>
        </w:rPr>
        <w:t>國家政府標案自動追蹤與企業工作情報智慧決策平台</w:t>
      </w:r>
    </w:p>
    <w:p w14:paraId="508CFA2B" w14:textId="77777777" w:rsidR="00C16279" w:rsidRDefault="00C241C8">
      <w:pPr>
        <w:rPr>
          <w:lang w:eastAsia="zh-TW"/>
        </w:rPr>
      </w:pPr>
      <w:r>
        <w:rPr>
          <w:lang w:eastAsia="zh-TW"/>
        </w:rPr>
        <w:t>版本：</w:t>
      </w:r>
      <w:r>
        <w:rPr>
          <w:lang w:eastAsia="zh-TW"/>
        </w:rPr>
        <w:t>v1.0</w:t>
      </w:r>
      <w:r>
        <w:rPr>
          <w:lang w:eastAsia="zh-TW"/>
        </w:rPr>
        <w:t>（客戶版）</w:t>
      </w:r>
    </w:p>
    <w:p w14:paraId="4B662A0D" w14:textId="77777777" w:rsidR="00C16279" w:rsidRDefault="00C16279">
      <w:pPr>
        <w:rPr>
          <w:lang w:eastAsia="zh-TW"/>
        </w:rPr>
      </w:pPr>
    </w:p>
    <w:p w14:paraId="29680AD1" w14:textId="77777777" w:rsidR="00C16279" w:rsidRDefault="00C241C8">
      <w:pPr>
        <w:pStyle w:val="21"/>
        <w:rPr>
          <w:lang w:eastAsia="zh-TW"/>
        </w:rPr>
      </w:pPr>
      <w:r>
        <w:rPr>
          <w:lang w:eastAsia="zh-TW"/>
        </w:rPr>
        <w:t>文件資訊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6797"/>
      </w:tblGrid>
      <w:tr w:rsidR="005A5ABF" w14:paraId="0C5E5A47" w14:textId="77777777" w:rsidTr="005A5ABF">
        <w:trPr>
          <w:jc w:val="center"/>
        </w:trPr>
        <w:tc>
          <w:tcPr>
            <w:tcW w:w="1843" w:type="dxa"/>
          </w:tcPr>
          <w:p w14:paraId="1773C274" w14:textId="77777777" w:rsidR="00C16279" w:rsidRDefault="00C241C8">
            <w:r>
              <w:rPr>
                <w:b/>
              </w:rPr>
              <w:t>項目</w:t>
            </w:r>
          </w:p>
        </w:tc>
        <w:tc>
          <w:tcPr>
            <w:tcW w:w="6797" w:type="dxa"/>
          </w:tcPr>
          <w:p w14:paraId="4EF79D67" w14:textId="77777777" w:rsidR="00C16279" w:rsidRDefault="00C241C8">
            <w:r>
              <w:rPr>
                <w:b/>
              </w:rPr>
              <w:t>內容</w:t>
            </w:r>
          </w:p>
        </w:tc>
      </w:tr>
      <w:tr w:rsidR="005A5ABF" w14:paraId="0993EC97" w14:textId="77777777" w:rsidTr="005A5ABF">
        <w:trPr>
          <w:jc w:val="center"/>
        </w:trPr>
        <w:tc>
          <w:tcPr>
            <w:tcW w:w="1843" w:type="dxa"/>
          </w:tcPr>
          <w:p w14:paraId="1ABA11D0" w14:textId="77777777" w:rsidR="00C16279" w:rsidRDefault="00C241C8">
            <w:r>
              <w:t>文件名稱</w:t>
            </w:r>
          </w:p>
        </w:tc>
        <w:tc>
          <w:tcPr>
            <w:tcW w:w="6797" w:type="dxa"/>
          </w:tcPr>
          <w:p w14:paraId="6F4A1EFE" w14:textId="532A883A" w:rsidR="00C16279" w:rsidRDefault="00C241C8" w:rsidP="008E742A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Boss </w:t>
            </w:r>
            <w:r>
              <w:rPr>
                <w:lang w:eastAsia="zh-TW"/>
              </w:rPr>
              <w:t>龍蝦需求規格書</w:t>
            </w:r>
            <w:r>
              <w:rPr>
                <w:lang w:eastAsia="zh-TW"/>
              </w:rPr>
              <w:t xml:space="preserve"> —</w:t>
            </w:r>
            <w:r w:rsidR="008E742A"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>國家政府標案自動追蹤與企業工作情報智慧決策平台</w:t>
            </w:r>
          </w:p>
        </w:tc>
      </w:tr>
      <w:tr w:rsidR="005A5ABF" w14:paraId="381B6B1C" w14:textId="77777777" w:rsidTr="005A5ABF">
        <w:trPr>
          <w:jc w:val="center"/>
        </w:trPr>
        <w:tc>
          <w:tcPr>
            <w:tcW w:w="1843" w:type="dxa"/>
          </w:tcPr>
          <w:p w14:paraId="0AE80924" w14:textId="77777777" w:rsidR="00C16279" w:rsidRDefault="00C241C8">
            <w:r>
              <w:t>文件版本</w:t>
            </w:r>
          </w:p>
        </w:tc>
        <w:tc>
          <w:tcPr>
            <w:tcW w:w="6797" w:type="dxa"/>
          </w:tcPr>
          <w:p w14:paraId="02B36AF8" w14:textId="77777777" w:rsidR="00C16279" w:rsidRDefault="00C241C8">
            <w:r>
              <w:t>v1.0</w:t>
            </w:r>
            <w:r>
              <w:t>（客戶版）</w:t>
            </w:r>
          </w:p>
        </w:tc>
      </w:tr>
      <w:tr w:rsidR="005A5ABF" w14:paraId="6E10E0F9" w14:textId="77777777" w:rsidTr="005A5ABF">
        <w:trPr>
          <w:jc w:val="center"/>
        </w:trPr>
        <w:tc>
          <w:tcPr>
            <w:tcW w:w="1843" w:type="dxa"/>
          </w:tcPr>
          <w:p w14:paraId="0EE8E1CD" w14:textId="77777777" w:rsidR="00C16279" w:rsidRDefault="00C241C8">
            <w:r>
              <w:t>產品定位</w:t>
            </w:r>
          </w:p>
        </w:tc>
        <w:tc>
          <w:tcPr>
            <w:tcW w:w="6797" w:type="dxa"/>
          </w:tcPr>
          <w:p w14:paraId="172B2AAD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跨國政府採購商機情報與企業工作訊息整合的智慧決策輔助平台</w:t>
            </w:r>
          </w:p>
        </w:tc>
      </w:tr>
      <w:tr w:rsidR="005A5ABF" w14:paraId="605DDB92" w14:textId="77777777" w:rsidTr="005A5ABF">
        <w:trPr>
          <w:jc w:val="center"/>
        </w:trPr>
        <w:tc>
          <w:tcPr>
            <w:tcW w:w="1843" w:type="dxa"/>
          </w:tcPr>
          <w:p w14:paraId="18939E28" w14:textId="77777777" w:rsidR="00C16279" w:rsidRDefault="00C241C8">
            <w:r>
              <w:t>核心哲學</w:t>
            </w:r>
          </w:p>
        </w:tc>
        <w:tc>
          <w:tcPr>
            <w:tcW w:w="6797" w:type="dxa"/>
          </w:tcPr>
          <w:p w14:paraId="72271502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「自動收集</w:t>
            </w:r>
            <w:r>
              <w:rPr>
                <w:lang w:eastAsia="zh-TW"/>
              </w:rPr>
              <w:t xml:space="preserve"> → </w:t>
            </w:r>
            <w:r>
              <w:rPr>
                <w:lang w:eastAsia="zh-TW"/>
              </w:rPr>
              <w:t>整理歸檔</w:t>
            </w:r>
            <w:r>
              <w:rPr>
                <w:lang w:eastAsia="zh-TW"/>
              </w:rPr>
              <w:t xml:space="preserve"> → </w:t>
            </w:r>
            <w:r>
              <w:rPr>
                <w:lang w:eastAsia="zh-TW"/>
              </w:rPr>
              <w:t>即時通知</w:t>
            </w:r>
            <w:r>
              <w:rPr>
                <w:lang w:eastAsia="zh-TW"/>
              </w:rPr>
              <w:t xml:space="preserve"> → </w:t>
            </w:r>
            <w:r>
              <w:rPr>
                <w:lang w:eastAsia="zh-TW"/>
              </w:rPr>
              <w:t>商機評分</w:t>
            </w:r>
            <w:r>
              <w:rPr>
                <w:lang w:eastAsia="zh-TW"/>
              </w:rPr>
              <w:t xml:space="preserve"> → AI </w:t>
            </w:r>
            <w:r>
              <w:rPr>
                <w:lang w:eastAsia="zh-TW"/>
              </w:rPr>
              <w:t>摘要」與「</w:t>
            </w: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自動整理群組雜訊，人工確認任務，讓主管專注決策」</w:t>
            </w:r>
          </w:p>
        </w:tc>
      </w:tr>
      <w:tr w:rsidR="005A5ABF" w14:paraId="1192E35B" w14:textId="77777777" w:rsidTr="005A5ABF">
        <w:trPr>
          <w:jc w:val="center"/>
        </w:trPr>
        <w:tc>
          <w:tcPr>
            <w:tcW w:w="1843" w:type="dxa"/>
          </w:tcPr>
          <w:p w14:paraId="0BBD54F9" w14:textId="77777777" w:rsidR="00C16279" w:rsidRDefault="00C241C8">
            <w:r>
              <w:t>備註</w:t>
            </w:r>
          </w:p>
        </w:tc>
        <w:tc>
          <w:tcPr>
            <w:tcW w:w="6797" w:type="dxa"/>
          </w:tcPr>
          <w:p w14:paraId="79717B44" w14:textId="16AB3A8D" w:rsidR="00C16279" w:rsidRDefault="00C241C8" w:rsidP="00B457C3">
            <w:pPr>
              <w:rPr>
                <w:lang w:eastAsia="zh-TW"/>
              </w:rPr>
            </w:pPr>
            <w:r>
              <w:rPr>
                <w:lang w:eastAsia="zh-TW"/>
              </w:rPr>
              <w:t>本文件為客戶提案版本，技術實作細節另附工程估價文件。</w:t>
            </w:r>
            <w:bookmarkStart w:id="0" w:name="_GoBack"/>
            <w:bookmarkEnd w:id="0"/>
          </w:p>
        </w:tc>
      </w:tr>
    </w:tbl>
    <w:p w14:paraId="4B28D314" w14:textId="77777777" w:rsidR="00C16279" w:rsidRDefault="00C16279">
      <w:pPr>
        <w:rPr>
          <w:lang w:eastAsia="zh-TW"/>
        </w:rPr>
      </w:pPr>
    </w:p>
    <w:p w14:paraId="783688DE" w14:textId="77777777" w:rsidR="00C16279" w:rsidRDefault="00C241C8">
      <w:pPr>
        <w:pStyle w:val="21"/>
        <w:rPr>
          <w:lang w:eastAsia="zh-TW"/>
        </w:rPr>
      </w:pPr>
      <w:r>
        <w:rPr>
          <w:lang w:eastAsia="zh-TW"/>
        </w:rPr>
        <w:t>一、專案背景</w:t>
      </w:r>
    </w:p>
    <w:p w14:paraId="5F2DAE59" w14:textId="77777777" w:rsidR="00C16279" w:rsidRDefault="00C241C8">
      <w:pPr>
        <w:rPr>
          <w:lang w:eastAsia="zh-TW"/>
        </w:rPr>
      </w:pPr>
      <w:r>
        <w:rPr>
          <w:lang w:eastAsia="zh-TW"/>
        </w:rPr>
        <w:t>企業在拓展國際市場與日常營運中，面臨外部商機情報與內部工作訊息兩方面的挑戰：</w:t>
      </w:r>
    </w:p>
    <w:p w14:paraId="7686765A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>外部商機挑戰</w:t>
      </w:r>
    </w:p>
    <w:p w14:paraId="1F775BB9" w14:textId="77777777" w:rsidR="00C16279" w:rsidRDefault="00C241C8">
      <w:pPr>
        <w:rPr>
          <w:lang w:eastAsia="zh-TW"/>
        </w:rPr>
      </w:pPr>
      <w:r>
        <w:rPr>
          <w:lang w:eastAsia="zh-TW"/>
        </w:rPr>
        <w:t>企業拓展國際市場時，政府採購標案是重要的商機來源。但各國政府採購網站分散、語系不同、更新頻繁，業務團隊面臨以下痛點：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C16279" w14:paraId="66EBF81A" w14:textId="77777777">
        <w:trPr>
          <w:jc w:val="center"/>
        </w:trPr>
        <w:tc>
          <w:tcPr>
            <w:tcW w:w="4320" w:type="dxa"/>
          </w:tcPr>
          <w:p w14:paraId="410699F4" w14:textId="77777777" w:rsidR="00C16279" w:rsidRDefault="00C241C8">
            <w:r>
              <w:rPr>
                <w:b/>
              </w:rPr>
              <w:t>問題</w:t>
            </w:r>
          </w:p>
        </w:tc>
        <w:tc>
          <w:tcPr>
            <w:tcW w:w="4320" w:type="dxa"/>
          </w:tcPr>
          <w:p w14:paraId="354D0600" w14:textId="77777777" w:rsidR="00C16279" w:rsidRDefault="00C241C8">
            <w:r>
              <w:rPr>
                <w:b/>
              </w:rPr>
              <w:t>說明</w:t>
            </w:r>
          </w:p>
        </w:tc>
      </w:tr>
      <w:tr w:rsidR="00C16279" w14:paraId="14849039" w14:textId="77777777">
        <w:trPr>
          <w:jc w:val="center"/>
        </w:trPr>
        <w:tc>
          <w:tcPr>
            <w:tcW w:w="4320" w:type="dxa"/>
          </w:tcPr>
          <w:p w14:paraId="0599EFF1" w14:textId="77777777" w:rsidR="00C16279" w:rsidRDefault="00C241C8">
            <w:r>
              <w:t>人工查詢成本高</w:t>
            </w:r>
          </w:p>
        </w:tc>
        <w:tc>
          <w:tcPr>
            <w:tcW w:w="4320" w:type="dxa"/>
          </w:tcPr>
          <w:p w14:paraId="7D9692A4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業務需逐一瀏覽各國政府採購網站，耗費大量時間</w:t>
            </w:r>
          </w:p>
        </w:tc>
      </w:tr>
      <w:tr w:rsidR="00C16279" w14:paraId="4B78AF96" w14:textId="77777777">
        <w:trPr>
          <w:jc w:val="center"/>
        </w:trPr>
        <w:tc>
          <w:tcPr>
            <w:tcW w:w="4320" w:type="dxa"/>
          </w:tcPr>
          <w:p w14:paraId="3C9D8AE3" w14:textId="77777777" w:rsidR="00C16279" w:rsidRDefault="00C241C8">
            <w:r>
              <w:t>反應速度跟不上</w:t>
            </w:r>
          </w:p>
        </w:tc>
        <w:tc>
          <w:tcPr>
            <w:tcW w:w="4320" w:type="dxa"/>
          </w:tcPr>
          <w:p w14:paraId="02E5F871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新標案發布或既有標案異動時，無法第一時間獲知，錯失投標時機</w:t>
            </w:r>
          </w:p>
        </w:tc>
      </w:tr>
      <w:tr w:rsidR="00C16279" w14:paraId="54741314" w14:textId="77777777">
        <w:trPr>
          <w:jc w:val="center"/>
        </w:trPr>
        <w:tc>
          <w:tcPr>
            <w:tcW w:w="4320" w:type="dxa"/>
          </w:tcPr>
          <w:p w14:paraId="6FF4F199" w14:textId="77777777" w:rsidR="00C16279" w:rsidRDefault="00C241C8">
            <w:r>
              <w:t>資料零散無序</w:t>
            </w:r>
          </w:p>
        </w:tc>
        <w:tc>
          <w:tcPr>
            <w:tcW w:w="4320" w:type="dxa"/>
          </w:tcPr>
          <w:p w14:paraId="22E55ED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標案資訊分散於不同網站、不同語系，缺乏統一整理</w:t>
            </w:r>
          </w:p>
        </w:tc>
      </w:tr>
      <w:tr w:rsidR="00C16279" w14:paraId="65F33F90" w14:textId="77777777">
        <w:trPr>
          <w:jc w:val="center"/>
        </w:trPr>
        <w:tc>
          <w:tcPr>
            <w:tcW w:w="4320" w:type="dxa"/>
          </w:tcPr>
          <w:p w14:paraId="040CD038" w14:textId="77777777" w:rsidR="00C16279" w:rsidRDefault="00C241C8">
            <w:r>
              <w:t>版本追蹤困難</w:t>
            </w:r>
          </w:p>
        </w:tc>
        <w:tc>
          <w:tcPr>
            <w:tcW w:w="4320" w:type="dxa"/>
          </w:tcPr>
          <w:p w14:paraId="7A9CA1A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截止日期、預算等欄位異動，難以手動比對與紀錄</w:t>
            </w:r>
          </w:p>
        </w:tc>
      </w:tr>
      <w:tr w:rsidR="00C16279" w14:paraId="3579D2E3" w14:textId="77777777">
        <w:trPr>
          <w:jc w:val="center"/>
        </w:trPr>
        <w:tc>
          <w:tcPr>
            <w:tcW w:w="4320" w:type="dxa"/>
          </w:tcPr>
          <w:p w14:paraId="3FDA6FB9" w14:textId="77777777" w:rsidR="00C16279" w:rsidRDefault="00C241C8">
            <w:r>
              <w:t>難以判斷優先序</w:t>
            </w:r>
          </w:p>
        </w:tc>
        <w:tc>
          <w:tcPr>
            <w:tcW w:w="4320" w:type="dxa"/>
          </w:tcPr>
          <w:p w14:paraId="39FCE213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面對大量標案，無法快速分辨哪些值得關注與投入</w:t>
            </w:r>
          </w:p>
        </w:tc>
      </w:tr>
      <w:tr w:rsidR="00C16279" w14:paraId="408E5BF0" w14:textId="77777777">
        <w:trPr>
          <w:jc w:val="center"/>
        </w:trPr>
        <w:tc>
          <w:tcPr>
            <w:tcW w:w="4320" w:type="dxa"/>
          </w:tcPr>
          <w:p w14:paraId="1D9C1C18" w14:textId="77777777" w:rsidR="00C16279" w:rsidRDefault="00C241C8">
            <w:r>
              <w:t>附件資訊無法搜尋</w:t>
            </w:r>
          </w:p>
        </w:tc>
        <w:tc>
          <w:tcPr>
            <w:tcW w:w="4320" w:type="dxa"/>
          </w:tcPr>
          <w:p w14:paraId="08EE7F1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技術規格、評分標準存在於</w:t>
            </w:r>
            <w:r>
              <w:rPr>
                <w:lang w:eastAsia="zh-TW"/>
              </w:rPr>
              <w:t xml:space="preserve"> PDF </w:t>
            </w:r>
            <w:r>
              <w:rPr>
                <w:lang w:eastAsia="zh-TW"/>
              </w:rPr>
              <w:t>附件中，無法直接查詢</w:t>
            </w:r>
          </w:p>
        </w:tc>
      </w:tr>
      <w:tr w:rsidR="00C16279" w14:paraId="0E6DF378" w14:textId="77777777">
        <w:trPr>
          <w:jc w:val="center"/>
        </w:trPr>
        <w:tc>
          <w:tcPr>
            <w:tcW w:w="4320" w:type="dxa"/>
          </w:tcPr>
          <w:p w14:paraId="3069E413" w14:textId="77777777" w:rsidR="00C16279" w:rsidRDefault="00C241C8">
            <w:r>
              <w:t>缺乏競爭者情報</w:t>
            </w:r>
          </w:p>
        </w:tc>
        <w:tc>
          <w:tcPr>
            <w:tcW w:w="4320" w:type="dxa"/>
          </w:tcPr>
          <w:p w14:paraId="695F773B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無法追蹤特定競爭者在類似標案中的歷史表現</w:t>
            </w:r>
          </w:p>
        </w:tc>
      </w:tr>
    </w:tbl>
    <w:p w14:paraId="2B21FEB0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lastRenderedPageBreak/>
        <w:t>內部工作挑戰</w:t>
      </w:r>
    </w:p>
    <w:p w14:paraId="52347356" w14:textId="77777777" w:rsidR="00C16279" w:rsidRDefault="00C241C8">
      <w:pPr>
        <w:rPr>
          <w:lang w:eastAsia="zh-TW"/>
        </w:rPr>
      </w:pPr>
      <w:r>
        <w:rPr>
          <w:lang w:eastAsia="zh-TW"/>
        </w:rPr>
        <w:t>企業員工日常使用</w:t>
      </w:r>
      <w:r>
        <w:rPr>
          <w:lang w:eastAsia="zh-TW"/>
        </w:rPr>
        <w:t xml:space="preserve"> WhatsApp </w:t>
      </w:r>
      <w:r>
        <w:rPr>
          <w:lang w:eastAsia="zh-TW"/>
        </w:rPr>
        <w:t>工作群組進行大量溝通，但真正重要的任務交辦、專案討論、問題回報常被寒暄與日常對話淹沒。主管難以從碎片化的訊息中掌握專案進度與潛在風險：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C16279" w14:paraId="769030D3" w14:textId="77777777">
        <w:trPr>
          <w:jc w:val="center"/>
        </w:trPr>
        <w:tc>
          <w:tcPr>
            <w:tcW w:w="4320" w:type="dxa"/>
          </w:tcPr>
          <w:p w14:paraId="41399C6F" w14:textId="77777777" w:rsidR="00C16279" w:rsidRDefault="00C241C8">
            <w:r>
              <w:rPr>
                <w:b/>
              </w:rPr>
              <w:t>問題</w:t>
            </w:r>
          </w:p>
        </w:tc>
        <w:tc>
          <w:tcPr>
            <w:tcW w:w="4320" w:type="dxa"/>
          </w:tcPr>
          <w:p w14:paraId="5A332145" w14:textId="77777777" w:rsidR="00C16279" w:rsidRDefault="00C241C8">
            <w:r>
              <w:rPr>
                <w:b/>
              </w:rPr>
              <w:t>說明</w:t>
            </w:r>
          </w:p>
        </w:tc>
      </w:tr>
      <w:tr w:rsidR="00C16279" w14:paraId="01B678EA" w14:textId="77777777">
        <w:trPr>
          <w:jc w:val="center"/>
        </w:trPr>
        <w:tc>
          <w:tcPr>
            <w:tcW w:w="4320" w:type="dxa"/>
          </w:tcPr>
          <w:p w14:paraId="14AE09EA" w14:textId="77777777" w:rsidR="00C16279" w:rsidRDefault="00C241C8">
            <w:r>
              <w:t>訊息淹沒</w:t>
            </w:r>
          </w:p>
        </w:tc>
        <w:tc>
          <w:tcPr>
            <w:tcW w:w="4320" w:type="dxa"/>
          </w:tcPr>
          <w:p w14:paraId="73BF01D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重要任務被大量日常對話淹沒，容易錯漏</w:t>
            </w:r>
          </w:p>
        </w:tc>
      </w:tr>
      <w:tr w:rsidR="00C16279" w14:paraId="6586384C" w14:textId="77777777">
        <w:trPr>
          <w:jc w:val="center"/>
        </w:trPr>
        <w:tc>
          <w:tcPr>
            <w:tcW w:w="4320" w:type="dxa"/>
          </w:tcPr>
          <w:p w14:paraId="50495A63" w14:textId="77777777" w:rsidR="00C16279" w:rsidRDefault="00C241C8">
            <w:r>
              <w:t>進度難掌握</w:t>
            </w:r>
          </w:p>
        </w:tc>
        <w:tc>
          <w:tcPr>
            <w:tcW w:w="4320" w:type="dxa"/>
          </w:tcPr>
          <w:p w14:paraId="291D5658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同一專案討論分散在不同群組，缺乏統一追蹤</w:t>
            </w:r>
          </w:p>
        </w:tc>
      </w:tr>
      <w:tr w:rsidR="00C16279" w14:paraId="72CE80AB" w14:textId="77777777">
        <w:trPr>
          <w:jc w:val="center"/>
        </w:trPr>
        <w:tc>
          <w:tcPr>
            <w:tcW w:w="4320" w:type="dxa"/>
          </w:tcPr>
          <w:p w14:paraId="692A9CA4" w14:textId="77777777" w:rsidR="00C16279" w:rsidRDefault="00C241C8">
            <w:r>
              <w:t>阻塞難發現</w:t>
            </w:r>
          </w:p>
        </w:tc>
        <w:tc>
          <w:tcPr>
            <w:tcW w:w="4320" w:type="dxa"/>
          </w:tcPr>
          <w:p w14:paraId="22C82209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卡關、延遲等問題直到逾期才驚覺</w:t>
            </w:r>
          </w:p>
        </w:tc>
      </w:tr>
      <w:tr w:rsidR="00C16279" w14:paraId="6D0BDB8F" w14:textId="77777777">
        <w:trPr>
          <w:jc w:val="center"/>
        </w:trPr>
        <w:tc>
          <w:tcPr>
            <w:tcW w:w="4320" w:type="dxa"/>
          </w:tcPr>
          <w:p w14:paraId="772B124F" w14:textId="77777777" w:rsidR="00C16279" w:rsidRDefault="00C241C8">
            <w:r>
              <w:t>重複任務</w:t>
            </w:r>
          </w:p>
        </w:tc>
        <w:tc>
          <w:tcPr>
            <w:tcW w:w="4320" w:type="dxa"/>
          </w:tcPr>
          <w:p w14:paraId="4A6A5A02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同一問題被多次回報，產生重複工單</w:t>
            </w:r>
          </w:p>
        </w:tc>
      </w:tr>
      <w:tr w:rsidR="00C16279" w14:paraId="080F065D" w14:textId="77777777">
        <w:trPr>
          <w:jc w:val="center"/>
        </w:trPr>
        <w:tc>
          <w:tcPr>
            <w:tcW w:w="4320" w:type="dxa"/>
          </w:tcPr>
          <w:p w14:paraId="7AF2FF2C" w14:textId="77777777" w:rsidR="00C16279" w:rsidRDefault="00C241C8">
            <w:r>
              <w:t>決策無數據</w:t>
            </w:r>
          </w:p>
        </w:tc>
        <w:tc>
          <w:tcPr>
            <w:tcW w:w="4320" w:type="dxa"/>
          </w:tcPr>
          <w:p w14:paraId="57342F7F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主管缺乏系統化的風險診斷與行動建議</w:t>
            </w:r>
          </w:p>
        </w:tc>
      </w:tr>
    </w:tbl>
    <w:p w14:paraId="4373CE7D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 xml:space="preserve">Boss </w:t>
      </w:r>
      <w:r>
        <w:rPr>
          <w:lang w:eastAsia="zh-TW"/>
        </w:rPr>
        <w:t>龍蝦的解決方案</w:t>
      </w:r>
    </w:p>
    <w:p w14:paraId="4CC56DCC" w14:textId="77777777" w:rsidR="00C16279" w:rsidRDefault="00C241C8">
      <w:pPr>
        <w:rPr>
          <w:lang w:eastAsia="zh-TW"/>
        </w:rPr>
      </w:pPr>
      <w:r>
        <w:rPr>
          <w:lang w:eastAsia="zh-TW"/>
        </w:rPr>
        <w:t xml:space="preserve">Boss </w:t>
      </w:r>
      <w:r>
        <w:rPr>
          <w:lang w:eastAsia="zh-TW"/>
        </w:rPr>
        <w:t>龍蝦平台將「資料蒐集」與「群組雜訊整理」升級為「智慧決策輔助」</w:t>
      </w:r>
      <w:r>
        <w:rPr>
          <w:lang w:eastAsia="zh-TW"/>
        </w:rPr>
        <w:t>——</w:t>
      </w:r>
      <w:r>
        <w:rPr>
          <w:lang w:eastAsia="zh-TW"/>
        </w:rPr>
        <w:t>系統的輸出對象是業務決策者與主管，而非資料庫。</w:t>
      </w:r>
    </w:p>
    <w:p w14:paraId="4D120386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外部商機側：自動搜尋、整理、監控、評分與</w:t>
      </w:r>
      <w:r>
        <w:rPr>
          <w:lang w:eastAsia="zh-TW"/>
        </w:rPr>
        <w:t xml:space="preserve"> AI </w:t>
      </w:r>
      <w:r>
        <w:rPr>
          <w:lang w:eastAsia="zh-TW"/>
        </w:rPr>
        <w:t>分析政府採購標案</w:t>
      </w:r>
    </w:p>
    <w:p w14:paraId="471E1268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內部工作側：</w:t>
      </w:r>
      <w:r>
        <w:rPr>
          <w:lang w:eastAsia="zh-TW"/>
        </w:rPr>
        <w:t xml:space="preserve">AI </w:t>
      </w:r>
      <w:r>
        <w:rPr>
          <w:lang w:eastAsia="zh-TW"/>
        </w:rPr>
        <w:t>自動整理群組雜訊，人工確認任務，讓主管專注決策</w:t>
      </w:r>
    </w:p>
    <w:p w14:paraId="67B4FABE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兩側關聯：外部標案資料與內部專案資料交叉串接，形成完整的「外部商機＋內部執行」追蹤鏈</w:t>
      </w:r>
    </w:p>
    <w:p w14:paraId="2504387F" w14:textId="77777777" w:rsidR="00C16279" w:rsidRDefault="00C16279">
      <w:pPr>
        <w:rPr>
          <w:lang w:eastAsia="zh-TW"/>
        </w:rPr>
      </w:pPr>
    </w:p>
    <w:p w14:paraId="2DF82213" w14:textId="77777777" w:rsidR="00C16279" w:rsidRDefault="00C241C8">
      <w:pPr>
        <w:pStyle w:val="21"/>
      </w:pPr>
      <w:r>
        <w:t>二、系統目標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C16279" w14:paraId="0E47BCCE" w14:textId="77777777">
        <w:trPr>
          <w:jc w:val="center"/>
        </w:trPr>
        <w:tc>
          <w:tcPr>
            <w:tcW w:w="4320" w:type="dxa"/>
          </w:tcPr>
          <w:p w14:paraId="234006C0" w14:textId="77777777" w:rsidR="00C16279" w:rsidRDefault="00C241C8">
            <w:r>
              <w:rPr>
                <w:b/>
              </w:rPr>
              <w:t>目標</w:t>
            </w:r>
          </w:p>
        </w:tc>
        <w:tc>
          <w:tcPr>
            <w:tcW w:w="4320" w:type="dxa"/>
          </w:tcPr>
          <w:p w14:paraId="6A4FB10A" w14:textId="77777777" w:rsidR="00C16279" w:rsidRDefault="00C241C8">
            <w:r>
              <w:rPr>
                <w:b/>
              </w:rPr>
              <w:t>說明</w:t>
            </w:r>
          </w:p>
        </w:tc>
      </w:tr>
      <w:tr w:rsidR="00C16279" w14:paraId="50326076" w14:textId="77777777">
        <w:trPr>
          <w:jc w:val="center"/>
        </w:trPr>
        <w:tc>
          <w:tcPr>
            <w:tcW w:w="4320" w:type="dxa"/>
          </w:tcPr>
          <w:p w14:paraId="7122DB16" w14:textId="77777777" w:rsidR="00C16279" w:rsidRDefault="00C241C8">
            <w:r>
              <w:t>跨國標案自動追蹤</w:t>
            </w:r>
          </w:p>
        </w:tc>
        <w:tc>
          <w:tcPr>
            <w:tcW w:w="4320" w:type="dxa"/>
          </w:tcPr>
          <w:p w14:paraId="613BDA4B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自動收集指定國家與領域的政府採購標案，持續追蹤變化</w:t>
            </w:r>
          </w:p>
        </w:tc>
      </w:tr>
      <w:tr w:rsidR="00C16279" w14:paraId="7A65984A" w14:textId="77777777">
        <w:trPr>
          <w:jc w:val="center"/>
        </w:trPr>
        <w:tc>
          <w:tcPr>
            <w:tcW w:w="4320" w:type="dxa"/>
          </w:tcPr>
          <w:p w14:paraId="37AB7A51" w14:textId="77777777" w:rsidR="00C16279" w:rsidRDefault="00C241C8">
            <w:r>
              <w:t>集中式標案庫</w:t>
            </w:r>
          </w:p>
        </w:tc>
        <w:tc>
          <w:tcPr>
            <w:tcW w:w="4320" w:type="dxa"/>
          </w:tcPr>
          <w:p w14:paraId="48803B09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建立統一標案資料庫，支援多語系關鍵字搜尋與篩選</w:t>
            </w:r>
          </w:p>
        </w:tc>
      </w:tr>
      <w:tr w:rsidR="00C16279" w14:paraId="5DD91B74" w14:textId="77777777">
        <w:trPr>
          <w:jc w:val="center"/>
        </w:trPr>
        <w:tc>
          <w:tcPr>
            <w:tcW w:w="4320" w:type="dxa"/>
          </w:tcPr>
          <w:p w14:paraId="26904ECA" w14:textId="77777777" w:rsidR="00C16279" w:rsidRDefault="00C241C8">
            <w:r>
              <w:t>標案異動即時通知</w:t>
            </w:r>
          </w:p>
        </w:tc>
        <w:tc>
          <w:tcPr>
            <w:tcW w:w="4320" w:type="dxa"/>
          </w:tcPr>
          <w:p w14:paraId="092B5143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新標案或既有標案異動時，自動通知業務團隊</w:t>
            </w:r>
          </w:p>
        </w:tc>
      </w:tr>
      <w:tr w:rsidR="00C16279" w14:paraId="4705201D" w14:textId="77777777">
        <w:trPr>
          <w:jc w:val="center"/>
        </w:trPr>
        <w:tc>
          <w:tcPr>
            <w:tcW w:w="4320" w:type="dxa"/>
          </w:tcPr>
          <w:p w14:paraId="6CFF201B" w14:textId="77777777" w:rsidR="00C16279" w:rsidRDefault="00C241C8">
            <w:r>
              <w:t>標案商機評分排序</w:t>
            </w:r>
          </w:p>
        </w:tc>
        <w:tc>
          <w:tcPr>
            <w:tcW w:w="4320" w:type="dxa"/>
          </w:tcPr>
          <w:p w14:paraId="127FAC63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每筆標案自動計算「商機適合度分數」（</w:t>
            </w:r>
            <w:r>
              <w:rPr>
                <w:lang w:eastAsia="zh-TW"/>
              </w:rPr>
              <w:t>0~100</w:t>
            </w:r>
            <w:r>
              <w:rPr>
                <w:lang w:eastAsia="zh-TW"/>
              </w:rPr>
              <w:t>），依分數排序顯示高價值標案</w:t>
            </w:r>
          </w:p>
        </w:tc>
      </w:tr>
      <w:tr w:rsidR="00C16279" w14:paraId="03C926FF" w14:textId="77777777">
        <w:trPr>
          <w:jc w:val="center"/>
        </w:trPr>
        <w:tc>
          <w:tcPr>
            <w:tcW w:w="4320" w:type="dxa"/>
          </w:tcPr>
          <w:p w14:paraId="2AADE3AF" w14:textId="77777777" w:rsidR="00C16279" w:rsidRDefault="00C241C8">
            <w:r>
              <w:t>標案</w:t>
            </w:r>
            <w:r>
              <w:t xml:space="preserve"> AI </w:t>
            </w:r>
            <w:r>
              <w:t>分析摘要</w:t>
            </w:r>
          </w:p>
        </w:tc>
        <w:tc>
          <w:tcPr>
            <w:tcW w:w="4320" w:type="dxa"/>
          </w:tcPr>
          <w:p w14:paraId="6C0480A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每筆標案自動產出適合度理由、風險項目、建議行動</w:t>
            </w:r>
          </w:p>
        </w:tc>
      </w:tr>
      <w:tr w:rsidR="00C16279" w14:paraId="384C9745" w14:textId="77777777">
        <w:trPr>
          <w:jc w:val="center"/>
        </w:trPr>
        <w:tc>
          <w:tcPr>
            <w:tcW w:w="4320" w:type="dxa"/>
          </w:tcPr>
          <w:p w14:paraId="56E9B650" w14:textId="77777777" w:rsidR="00C16279" w:rsidRDefault="00C241C8">
            <w:r>
              <w:t>多語系關鍵字管理</w:t>
            </w:r>
          </w:p>
        </w:tc>
        <w:tc>
          <w:tcPr>
            <w:tcW w:w="4320" w:type="dxa"/>
          </w:tcPr>
          <w:p w14:paraId="5F04054F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維護跨語系關鍵字對照表（如繁中／英文／葡萄牙文），系統自動帶入搜尋條件</w:t>
            </w:r>
          </w:p>
        </w:tc>
      </w:tr>
      <w:tr w:rsidR="00C16279" w14:paraId="2E106E2D" w14:textId="77777777">
        <w:trPr>
          <w:jc w:val="center"/>
        </w:trPr>
        <w:tc>
          <w:tcPr>
            <w:tcW w:w="4320" w:type="dxa"/>
          </w:tcPr>
          <w:p w14:paraId="6D53F74C" w14:textId="77777777" w:rsidR="00C16279" w:rsidRDefault="00C241C8">
            <w:r>
              <w:t>競爭者情報追蹤</w:t>
            </w:r>
          </w:p>
        </w:tc>
        <w:tc>
          <w:tcPr>
            <w:tcW w:w="4320" w:type="dxa"/>
          </w:tcPr>
          <w:p w14:paraId="49431884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追蹤特定競爭者的歷史得標紀錄，作為評分參考</w:t>
            </w:r>
          </w:p>
        </w:tc>
      </w:tr>
      <w:tr w:rsidR="00C16279" w14:paraId="0A0BCBB9" w14:textId="77777777">
        <w:trPr>
          <w:jc w:val="center"/>
        </w:trPr>
        <w:tc>
          <w:tcPr>
            <w:tcW w:w="4320" w:type="dxa"/>
          </w:tcPr>
          <w:p w14:paraId="475F6F3E" w14:textId="77777777" w:rsidR="00C16279" w:rsidRDefault="00C241C8">
            <w:r>
              <w:t>整合群組訊息</w:t>
            </w:r>
          </w:p>
        </w:tc>
        <w:tc>
          <w:tcPr>
            <w:tcW w:w="4320" w:type="dxa"/>
          </w:tcPr>
          <w:p w14:paraId="333B6E86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將工作群組中的營運相關訊息自動提取並</w:t>
            </w:r>
            <w:r>
              <w:rPr>
                <w:lang w:eastAsia="zh-TW"/>
              </w:rPr>
              <w:lastRenderedPageBreak/>
              <w:t>集中管理</w:t>
            </w:r>
          </w:p>
        </w:tc>
      </w:tr>
      <w:tr w:rsidR="00C16279" w14:paraId="24E3E716" w14:textId="77777777">
        <w:trPr>
          <w:jc w:val="center"/>
        </w:trPr>
        <w:tc>
          <w:tcPr>
            <w:tcW w:w="4320" w:type="dxa"/>
          </w:tcPr>
          <w:p w14:paraId="01931ECD" w14:textId="77777777" w:rsidR="00C16279" w:rsidRDefault="00C241C8">
            <w:r>
              <w:lastRenderedPageBreak/>
              <w:t xml:space="preserve">AI </w:t>
            </w:r>
            <w:r>
              <w:t>分析任務</w:t>
            </w:r>
          </w:p>
        </w:tc>
        <w:tc>
          <w:tcPr>
            <w:tcW w:w="4320" w:type="dxa"/>
          </w:tcPr>
          <w:p w14:paraId="0411407E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自動識別待辦事項、風險阻塞點，並評估優先級</w:t>
            </w:r>
          </w:p>
        </w:tc>
      </w:tr>
      <w:tr w:rsidR="00C16279" w14:paraId="7A4083C4" w14:textId="77777777">
        <w:trPr>
          <w:jc w:val="center"/>
        </w:trPr>
        <w:tc>
          <w:tcPr>
            <w:tcW w:w="4320" w:type="dxa"/>
          </w:tcPr>
          <w:p w14:paraId="5624F6A3" w14:textId="77777777" w:rsidR="00C16279" w:rsidRDefault="00C241C8">
            <w:r>
              <w:t>人機協同確認</w:t>
            </w:r>
          </w:p>
        </w:tc>
        <w:tc>
          <w:tcPr>
            <w:tcW w:w="4320" w:type="dxa"/>
          </w:tcPr>
          <w:p w14:paraId="6316BC3E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提出的任務建議須經主管確認後才正式列入追蹤</w:t>
            </w:r>
          </w:p>
        </w:tc>
      </w:tr>
      <w:tr w:rsidR="00C16279" w14:paraId="601719CD" w14:textId="77777777">
        <w:trPr>
          <w:jc w:val="center"/>
        </w:trPr>
        <w:tc>
          <w:tcPr>
            <w:tcW w:w="4320" w:type="dxa"/>
          </w:tcPr>
          <w:p w14:paraId="180BEFF7" w14:textId="77777777" w:rsidR="00C16279" w:rsidRDefault="00C241C8">
            <w:r>
              <w:t>智慧週報</w:t>
            </w:r>
          </w:p>
        </w:tc>
        <w:tc>
          <w:tcPr>
            <w:tcW w:w="4320" w:type="dxa"/>
          </w:tcPr>
          <w:p w14:paraId="1D0190A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每週自動產出專案進度與</w:t>
            </w:r>
            <w:r>
              <w:rPr>
                <w:lang w:eastAsia="zh-TW"/>
              </w:rPr>
              <w:t xml:space="preserve"> KPI </w:t>
            </w:r>
            <w:r>
              <w:rPr>
                <w:lang w:eastAsia="zh-TW"/>
              </w:rPr>
              <w:t>摘要，透過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推送</w:t>
            </w:r>
          </w:p>
        </w:tc>
      </w:tr>
      <w:tr w:rsidR="00C16279" w14:paraId="0059D0DB" w14:textId="77777777">
        <w:trPr>
          <w:jc w:val="center"/>
        </w:trPr>
        <w:tc>
          <w:tcPr>
            <w:tcW w:w="4320" w:type="dxa"/>
          </w:tcPr>
          <w:p w14:paraId="7145C415" w14:textId="77777777" w:rsidR="00C16279" w:rsidRDefault="00C241C8">
            <w:r>
              <w:t>跨群組關聯</w:t>
            </w:r>
          </w:p>
        </w:tc>
        <w:tc>
          <w:tcPr>
            <w:tcW w:w="4320" w:type="dxa"/>
          </w:tcPr>
          <w:p w14:paraId="1C804813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將分散在不同群組的同一專案討論歸檔在一起</w:t>
            </w:r>
          </w:p>
        </w:tc>
      </w:tr>
      <w:tr w:rsidR="00C16279" w14:paraId="0A13A4EB" w14:textId="77777777">
        <w:trPr>
          <w:jc w:val="center"/>
        </w:trPr>
        <w:tc>
          <w:tcPr>
            <w:tcW w:w="4320" w:type="dxa"/>
          </w:tcPr>
          <w:p w14:paraId="10AE0DC5" w14:textId="77777777" w:rsidR="00C16279" w:rsidRDefault="00C241C8">
            <w:r>
              <w:t>跨模組關聯</w:t>
            </w:r>
          </w:p>
        </w:tc>
        <w:tc>
          <w:tcPr>
            <w:tcW w:w="4320" w:type="dxa"/>
          </w:tcPr>
          <w:p w14:paraId="0052F87E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外部標案資料與內部專案資料交叉串接，形成「外部商機＋內部執行」追蹤鏈</w:t>
            </w:r>
          </w:p>
        </w:tc>
      </w:tr>
    </w:tbl>
    <w:p w14:paraId="2EAA7850" w14:textId="77777777" w:rsidR="00C16279" w:rsidRDefault="00C241C8">
      <w:pPr>
        <w:pStyle w:val="31"/>
      </w:pPr>
      <w:r>
        <w:t>系統接入說明</w:t>
      </w:r>
    </w:p>
    <w:p w14:paraId="5CD65E2A" w14:textId="77777777" w:rsidR="00C16279" w:rsidRDefault="00C241C8">
      <w:pPr>
        <w:rPr>
          <w:lang w:eastAsia="zh-TW"/>
        </w:rPr>
      </w:pPr>
      <w:r>
        <w:rPr>
          <w:lang w:eastAsia="zh-TW"/>
        </w:rPr>
        <w:t>本系統所有</w:t>
      </w:r>
      <w:r>
        <w:rPr>
          <w:lang w:eastAsia="zh-TW"/>
        </w:rPr>
        <w:t xml:space="preserve"> WhatsApp </w:t>
      </w:r>
      <w:r>
        <w:rPr>
          <w:lang w:eastAsia="zh-TW"/>
        </w:rPr>
        <w:t>整合功能，均以企業授權範圍及</w:t>
      </w:r>
      <w:r>
        <w:rPr>
          <w:lang w:eastAsia="zh-TW"/>
        </w:rPr>
        <w:t xml:space="preserve"> Meta </w:t>
      </w:r>
      <w:r>
        <w:rPr>
          <w:lang w:eastAsia="zh-TW"/>
        </w:rPr>
        <w:t>官方</w:t>
      </w:r>
      <w:r>
        <w:rPr>
          <w:lang w:eastAsia="zh-TW"/>
        </w:rPr>
        <w:t xml:space="preserve"> WhatsApp Business API </w:t>
      </w:r>
      <w:r>
        <w:rPr>
          <w:lang w:eastAsia="zh-TW"/>
        </w:rPr>
        <w:t>當前提供之能力為前提。</w:t>
      </w:r>
    </w:p>
    <w:p w14:paraId="26E74E78" w14:textId="77777777" w:rsidR="00C16279" w:rsidRDefault="00C241C8">
      <w:pPr>
        <w:rPr>
          <w:lang w:eastAsia="zh-TW"/>
        </w:rPr>
      </w:pPr>
      <w:r>
        <w:rPr>
          <w:lang w:eastAsia="zh-TW"/>
        </w:rPr>
        <w:t>實際可接入之群組、訊息類型、互動能力及通知形式，將依企業環境與官方平台規範調整。</w:t>
      </w:r>
    </w:p>
    <w:p w14:paraId="12BA29F0" w14:textId="77777777" w:rsidR="00C16279" w:rsidRDefault="00C16279">
      <w:pPr>
        <w:rPr>
          <w:lang w:eastAsia="zh-TW"/>
        </w:rPr>
      </w:pPr>
    </w:p>
    <w:p w14:paraId="0AE79596" w14:textId="77777777" w:rsidR="00C16279" w:rsidRDefault="00C241C8">
      <w:pPr>
        <w:pStyle w:val="21"/>
        <w:rPr>
          <w:lang w:eastAsia="zh-TW"/>
        </w:rPr>
      </w:pPr>
      <w:r>
        <w:rPr>
          <w:lang w:eastAsia="zh-TW"/>
        </w:rPr>
        <w:t>三、需求／功能／模組三層架構</w:t>
      </w:r>
    </w:p>
    <w:p w14:paraId="71625436" w14:textId="77777777" w:rsidR="00C16279" w:rsidRDefault="00C241C8">
      <w:pPr>
        <w:pStyle w:val="31"/>
      </w:pPr>
      <w:r>
        <w:t>設計原則</w:t>
      </w:r>
    </w:p>
    <w:p w14:paraId="644588B6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需求（客戶要什麼）：客戶端視角，描述業務痛點與期望的解決目標。</w:t>
      </w:r>
    </w:p>
    <w:p w14:paraId="5A9A99F0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功能（系統提供什麼能力）：系統端視角，描述系統提供的能力單元。不同需求可共用同一功能；不同功能可共用同一模組。</w:t>
      </w:r>
    </w:p>
    <w:p w14:paraId="781074A2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模組（技術如何實現）：技術端視角，描述系統的技術模組，負責實現一個或多個功能。</w:t>
      </w:r>
    </w:p>
    <w:p w14:paraId="2A5772FF" w14:textId="77777777" w:rsidR="00C16279" w:rsidRDefault="00C241C8">
      <w:pPr>
        <w:pStyle w:val="31"/>
      </w:pPr>
      <w:r>
        <w:t>編號規則</w:t>
      </w:r>
    </w:p>
    <w:p w14:paraId="77E37C1F" w14:textId="77777777" w:rsidR="00C16279" w:rsidRDefault="00C241C8">
      <w:pPr>
        <w:pStyle w:val="a0"/>
      </w:pPr>
      <w:r>
        <w:t>需求</w:t>
      </w:r>
      <w:r>
        <w:t xml:space="preserve"> (Requirement)</w:t>
      </w:r>
      <w:r>
        <w:t>：</w:t>
      </w:r>
      <w:r>
        <w:t>REQ-01</w:t>
      </w:r>
      <w:r>
        <w:t>、</w:t>
      </w:r>
      <w:r>
        <w:t>REQ-02……</w:t>
      </w:r>
      <w:r>
        <w:t>（全文件統一連續編號）</w:t>
      </w:r>
    </w:p>
    <w:p w14:paraId="6D1DA925" w14:textId="77777777" w:rsidR="00C16279" w:rsidRDefault="00C241C8">
      <w:pPr>
        <w:pStyle w:val="a0"/>
      </w:pPr>
      <w:r>
        <w:t>功能</w:t>
      </w:r>
      <w:r>
        <w:t xml:space="preserve"> (Function)</w:t>
      </w:r>
      <w:r>
        <w:t>：</w:t>
      </w:r>
      <w:r>
        <w:t>F1</w:t>
      </w:r>
      <w:r>
        <w:t>、</w:t>
      </w:r>
      <w:r>
        <w:t>F2……</w:t>
      </w:r>
      <w:r>
        <w:t>（全文件統一連續編號）</w:t>
      </w:r>
    </w:p>
    <w:p w14:paraId="25EEE242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模組</w:t>
      </w:r>
      <w:r>
        <w:rPr>
          <w:lang w:eastAsia="zh-TW"/>
        </w:rPr>
        <w:t xml:space="preserve"> (Module)</w:t>
      </w:r>
      <w:r>
        <w:rPr>
          <w:lang w:eastAsia="zh-TW"/>
        </w:rPr>
        <w:t>：</w:t>
      </w:r>
      <w:r>
        <w:rPr>
          <w:lang w:eastAsia="zh-TW"/>
        </w:rPr>
        <w:t>M1</w:t>
      </w:r>
      <w:r>
        <w:rPr>
          <w:lang w:eastAsia="zh-TW"/>
        </w:rPr>
        <w:t>、</w:t>
      </w:r>
      <w:r>
        <w:rPr>
          <w:lang w:eastAsia="zh-TW"/>
        </w:rPr>
        <w:t>M2……</w:t>
      </w:r>
      <w:r>
        <w:rPr>
          <w:lang w:eastAsia="zh-TW"/>
        </w:rPr>
        <w:t>（全文件統一連續編號）</w:t>
      </w:r>
    </w:p>
    <w:p w14:paraId="586AD484" w14:textId="77777777" w:rsidR="00C16279" w:rsidRDefault="00C241C8">
      <w:pPr>
        <w:pStyle w:val="31"/>
      </w:pPr>
      <w:r>
        <w:t xml:space="preserve">3-1. </w:t>
      </w:r>
      <w:r>
        <w:t>需求清單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236"/>
        <w:gridCol w:w="2025"/>
        <w:gridCol w:w="4110"/>
        <w:gridCol w:w="1269"/>
      </w:tblGrid>
      <w:tr w:rsidR="00B67DE3" w14:paraId="7E3DBD9B" w14:textId="77777777" w:rsidTr="00B67DE3">
        <w:trPr>
          <w:jc w:val="center"/>
        </w:trPr>
        <w:tc>
          <w:tcPr>
            <w:tcW w:w="1236" w:type="dxa"/>
          </w:tcPr>
          <w:p w14:paraId="1567C44A" w14:textId="77777777" w:rsidR="00C16279" w:rsidRDefault="00C241C8">
            <w:r>
              <w:rPr>
                <w:b/>
              </w:rPr>
              <w:t>編號</w:t>
            </w:r>
          </w:p>
        </w:tc>
        <w:tc>
          <w:tcPr>
            <w:tcW w:w="2025" w:type="dxa"/>
          </w:tcPr>
          <w:p w14:paraId="48E219C8" w14:textId="77777777" w:rsidR="00C16279" w:rsidRDefault="00C241C8">
            <w:r>
              <w:rPr>
                <w:b/>
              </w:rPr>
              <w:t>需求</w:t>
            </w:r>
          </w:p>
        </w:tc>
        <w:tc>
          <w:tcPr>
            <w:tcW w:w="4110" w:type="dxa"/>
          </w:tcPr>
          <w:p w14:paraId="2503F1C3" w14:textId="77777777" w:rsidR="00C16279" w:rsidRDefault="00C241C8">
            <w:r>
              <w:rPr>
                <w:b/>
              </w:rPr>
              <w:t>說明</w:t>
            </w:r>
          </w:p>
        </w:tc>
        <w:tc>
          <w:tcPr>
            <w:tcW w:w="1269" w:type="dxa"/>
          </w:tcPr>
          <w:p w14:paraId="235E9318" w14:textId="77777777" w:rsidR="00C16279" w:rsidRDefault="00C241C8">
            <w:r>
              <w:rPr>
                <w:b/>
              </w:rPr>
              <w:t>對應功能</w:t>
            </w:r>
          </w:p>
        </w:tc>
      </w:tr>
      <w:tr w:rsidR="00B67DE3" w14:paraId="5CE2367E" w14:textId="77777777" w:rsidTr="00B67DE3">
        <w:trPr>
          <w:jc w:val="center"/>
        </w:trPr>
        <w:tc>
          <w:tcPr>
            <w:tcW w:w="1236" w:type="dxa"/>
          </w:tcPr>
          <w:p w14:paraId="219FE4DD" w14:textId="30E911F1" w:rsidR="00C16279" w:rsidRDefault="00C241C8">
            <w:r>
              <w:t>REQ-01</w:t>
            </w:r>
          </w:p>
        </w:tc>
        <w:tc>
          <w:tcPr>
            <w:tcW w:w="2025" w:type="dxa"/>
          </w:tcPr>
          <w:p w14:paraId="0E1BA803" w14:textId="77777777" w:rsidR="00C16279" w:rsidRDefault="00C241C8">
            <w:r>
              <w:t>自動蒐集標案資訊</w:t>
            </w:r>
          </w:p>
        </w:tc>
        <w:tc>
          <w:tcPr>
            <w:tcW w:w="4110" w:type="dxa"/>
          </w:tcPr>
          <w:p w14:paraId="560937A2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系統自動從各國政府採購網站收集標案資料，不需人工逐一瀏覽，支援多語系關鍵字、語意搜尋與關鍵字自動擴展</w:t>
            </w:r>
          </w:p>
        </w:tc>
        <w:tc>
          <w:tcPr>
            <w:tcW w:w="1269" w:type="dxa"/>
          </w:tcPr>
          <w:p w14:paraId="3AA812B3" w14:textId="77777777" w:rsidR="00C16279" w:rsidRDefault="00C241C8">
            <w:r>
              <w:t>F1</w:t>
            </w:r>
          </w:p>
        </w:tc>
      </w:tr>
      <w:tr w:rsidR="00B67DE3" w14:paraId="39F87A25" w14:textId="77777777" w:rsidTr="00B67DE3">
        <w:trPr>
          <w:jc w:val="center"/>
        </w:trPr>
        <w:tc>
          <w:tcPr>
            <w:tcW w:w="1236" w:type="dxa"/>
          </w:tcPr>
          <w:p w14:paraId="6D5154F7" w14:textId="6803E308" w:rsidR="00C16279" w:rsidRDefault="00C241C8">
            <w:r>
              <w:t>REQ-02</w:t>
            </w:r>
          </w:p>
        </w:tc>
        <w:tc>
          <w:tcPr>
            <w:tcW w:w="2025" w:type="dxa"/>
          </w:tcPr>
          <w:p w14:paraId="643575B9" w14:textId="77777777" w:rsidR="00C16279" w:rsidRDefault="00C241C8">
            <w:r>
              <w:t>標案結構化整理</w:t>
            </w:r>
          </w:p>
        </w:tc>
        <w:tc>
          <w:tcPr>
            <w:tcW w:w="4110" w:type="dxa"/>
          </w:tcPr>
          <w:p w14:paraId="71F22CEB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將非結構化的標案網頁資料轉為結構化</w:t>
            </w:r>
            <w:r>
              <w:rPr>
                <w:lang w:eastAsia="zh-TW"/>
              </w:rPr>
              <w:lastRenderedPageBreak/>
              <w:t>欄位（預算、截止日期、地區等），自動品質評估</w:t>
            </w:r>
          </w:p>
        </w:tc>
        <w:tc>
          <w:tcPr>
            <w:tcW w:w="1269" w:type="dxa"/>
          </w:tcPr>
          <w:p w14:paraId="72B23718" w14:textId="77777777" w:rsidR="00C16279" w:rsidRDefault="00C241C8">
            <w:r>
              <w:lastRenderedPageBreak/>
              <w:t>F2</w:t>
            </w:r>
          </w:p>
        </w:tc>
      </w:tr>
      <w:tr w:rsidR="00B67DE3" w14:paraId="48BD260B" w14:textId="77777777" w:rsidTr="00B67DE3">
        <w:trPr>
          <w:jc w:val="center"/>
        </w:trPr>
        <w:tc>
          <w:tcPr>
            <w:tcW w:w="1236" w:type="dxa"/>
          </w:tcPr>
          <w:p w14:paraId="0C72C2F9" w14:textId="70954FAB" w:rsidR="00C16279" w:rsidRDefault="00C241C8">
            <w:r>
              <w:lastRenderedPageBreak/>
              <w:t>REQ-03</w:t>
            </w:r>
          </w:p>
        </w:tc>
        <w:tc>
          <w:tcPr>
            <w:tcW w:w="2025" w:type="dxa"/>
          </w:tcPr>
          <w:p w14:paraId="29AE82A8" w14:textId="77777777" w:rsidR="00C16279" w:rsidRDefault="00C241C8">
            <w:r>
              <w:t>資料品質控管</w:t>
            </w:r>
          </w:p>
        </w:tc>
        <w:tc>
          <w:tcPr>
            <w:tcW w:w="4110" w:type="dxa"/>
          </w:tcPr>
          <w:p w14:paraId="26D7235A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自動評估提取欄位的品質，低品質標記待覆核</w:t>
            </w:r>
          </w:p>
        </w:tc>
        <w:tc>
          <w:tcPr>
            <w:tcW w:w="1269" w:type="dxa"/>
          </w:tcPr>
          <w:p w14:paraId="2673EFA4" w14:textId="77777777" w:rsidR="00C16279" w:rsidRDefault="00C241C8">
            <w:r>
              <w:t>F2, F15</w:t>
            </w:r>
          </w:p>
        </w:tc>
      </w:tr>
      <w:tr w:rsidR="00B67DE3" w14:paraId="16FD2D00" w14:textId="77777777" w:rsidTr="00B67DE3">
        <w:trPr>
          <w:jc w:val="center"/>
        </w:trPr>
        <w:tc>
          <w:tcPr>
            <w:tcW w:w="1236" w:type="dxa"/>
          </w:tcPr>
          <w:p w14:paraId="1B694811" w14:textId="46555E8E" w:rsidR="00C16279" w:rsidRDefault="00C241C8">
            <w:r>
              <w:t>REQ-04</w:t>
            </w:r>
          </w:p>
        </w:tc>
        <w:tc>
          <w:tcPr>
            <w:tcW w:w="2025" w:type="dxa"/>
          </w:tcPr>
          <w:p w14:paraId="30FE8660" w14:textId="77777777" w:rsidR="00C16279" w:rsidRDefault="00C241C8">
            <w:r>
              <w:t>標案附件管理</w:t>
            </w:r>
          </w:p>
        </w:tc>
        <w:tc>
          <w:tcPr>
            <w:tcW w:w="4110" w:type="dxa"/>
          </w:tcPr>
          <w:p w14:paraId="2F75CE51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自動下載並保存標案相關附件（</w:t>
            </w:r>
            <w:r>
              <w:rPr>
                <w:lang w:eastAsia="zh-TW"/>
              </w:rPr>
              <w:t>PDF</w:t>
            </w:r>
            <w:r>
              <w:rPr>
                <w:lang w:eastAsia="zh-TW"/>
              </w:rPr>
              <w:t>、</w:t>
            </w:r>
            <w:r>
              <w:rPr>
                <w:lang w:eastAsia="zh-TW"/>
              </w:rPr>
              <w:t xml:space="preserve">DOC </w:t>
            </w:r>
            <w:r>
              <w:rPr>
                <w:lang w:eastAsia="zh-TW"/>
              </w:rPr>
              <w:t>等），支援自然語言提問與內容檢索</w:t>
            </w:r>
          </w:p>
        </w:tc>
        <w:tc>
          <w:tcPr>
            <w:tcW w:w="1269" w:type="dxa"/>
          </w:tcPr>
          <w:p w14:paraId="5578D12A" w14:textId="77777777" w:rsidR="00C16279" w:rsidRDefault="00C241C8">
            <w:r>
              <w:t>F1, F3</w:t>
            </w:r>
          </w:p>
        </w:tc>
      </w:tr>
      <w:tr w:rsidR="00B67DE3" w14:paraId="2C55E590" w14:textId="77777777" w:rsidTr="00B67DE3">
        <w:trPr>
          <w:jc w:val="center"/>
        </w:trPr>
        <w:tc>
          <w:tcPr>
            <w:tcW w:w="1236" w:type="dxa"/>
          </w:tcPr>
          <w:p w14:paraId="09B40C54" w14:textId="66662E55" w:rsidR="00C16279" w:rsidRDefault="00C241C8">
            <w:r>
              <w:t>REQ-05</w:t>
            </w:r>
          </w:p>
        </w:tc>
        <w:tc>
          <w:tcPr>
            <w:tcW w:w="2025" w:type="dxa"/>
          </w:tcPr>
          <w:p w14:paraId="5B49B640" w14:textId="77777777" w:rsidR="00C16279" w:rsidRDefault="00C241C8">
            <w:r>
              <w:t>標案集中管理</w:t>
            </w:r>
          </w:p>
        </w:tc>
        <w:tc>
          <w:tcPr>
            <w:tcW w:w="4110" w:type="dxa"/>
          </w:tcPr>
          <w:p w14:paraId="35E196E2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集中管理所有標案資料，包含狀態追蹤、人工備註、標籤管理及資料匯出（</w:t>
            </w:r>
            <w:r>
              <w:rPr>
                <w:lang w:eastAsia="zh-TW"/>
              </w:rPr>
              <w:t>Excel / CSV</w:t>
            </w:r>
            <w:r>
              <w:rPr>
                <w:lang w:eastAsia="zh-TW"/>
              </w:rPr>
              <w:t>）</w:t>
            </w:r>
          </w:p>
        </w:tc>
        <w:tc>
          <w:tcPr>
            <w:tcW w:w="1269" w:type="dxa"/>
          </w:tcPr>
          <w:p w14:paraId="2A662994" w14:textId="77777777" w:rsidR="00C16279" w:rsidRDefault="00C241C8">
            <w:r>
              <w:t>F4, F13</w:t>
            </w:r>
          </w:p>
        </w:tc>
      </w:tr>
      <w:tr w:rsidR="00B67DE3" w14:paraId="07BDAD31" w14:textId="77777777" w:rsidTr="00B67DE3">
        <w:trPr>
          <w:jc w:val="center"/>
        </w:trPr>
        <w:tc>
          <w:tcPr>
            <w:tcW w:w="1236" w:type="dxa"/>
          </w:tcPr>
          <w:p w14:paraId="76549422" w14:textId="699FCCBA" w:rsidR="00C16279" w:rsidRDefault="00C241C8">
            <w:r>
              <w:t>REQ-06</w:t>
            </w:r>
          </w:p>
        </w:tc>
        <w:tc>
          <w:tcPr>
            <w:tcW w:w="2025" w:type="dxa"/>
          </w:tcPr>
          <w:p w14:paraId="25C3DFDA" w14:textId="77777777" w:rsidR="00C16279" w:rsidRDefault="00C241C8">
            <w:r>
              <w:t>標案版本追蹤</w:t>
            </w:r>
          </w:p>
        </w:tc>
        <w:tc>
          <w:tcPr>
            <w:tcW w:w="4110" w:type="dxa"/>
          </w:tcPr>
          <w:p w14:paraId="666F7FA4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記錄並展示每筆標案的歷次異動，可隨時查看版本差異</w:t>
            </w:r>
          </w:p>
        </w:tc>
        <w:tc>
          <w:tcPr>
            <w:tcW w:w="1269" w:type="dxa"/>
          </w:tcPr>
          <w:p w14:paraId="5E80A16D" w14:textId="77777777" w:rsidR="00C16279" w:rsidRDefault="00C241C8">
            <w:r>
              <w:t>F5</w:t>
            </w:r>
          </w:p>
        </w:tc>
      </w:tr>
      <w:tr w:rsidR="00B67DE3" w14:paraId="4AB575C2" w14:textId="77777777" w:rsidTr="00B67DE3">
        <w:trPr>
          <w:jc w:val="center"/>
        </w:trPr>
        <w:tc>
          <w:tcPr>
            <w:tcW w:w="1236" w:type="dxa"/>
          </w:tcPr>
          <w:p w14:paraId="12A9D512" w14:textId="23A14A17" w:rsidR="00C16279" w:rsidRDefault="00C241C8">
            <w:r>
              <w:t>REQ-07</w:t>
            </w:r>
          </w:p>
        </w:tc>
        <w:tc>
          <w:tcPr>
            <w:tcW w:w="2025" w:type="dxa"/>
          </w:tcPr>
          <w:p w14:paraId="185FC3B9" w14:textId="77777777" w:rsidR="00C16279" w:rsidRDefault="00C241C8">
            <w:r>
              <w:t>標案標籤分類</w:t>
            </w:r>
          </w:p>
        </w:tc>
        <w:tc>
          <w:tcPr>
            <w:tcW w:w="4110" w:type="dxa"/>
          </w:tcPr>
          <w:p w14:paraId="2CE43BD1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自動為標案生成業務標籤，便於分類與篩選</w:t>
            </w:r>
          </w:p>
        </w:tc>
        <w:tc>
          <w:tcPr>
            <w:tcW w:w="1269" w:type="dxa"/>
          </w:tcPr>
          <w:p w14:paraId="4AD78FD3" w14:textId="77777777" w:rsidR="00C16279" w:rsidRDefault="00C241C8">
            <w:r>
              <w:t>F6</w:t>
            </w:r>
          </w:p>
        </w:tc>
      </w:tr>
      <w:tr w:rsidR="00B67DE3" w14:paraId="0E9ECED7" w14:textId="77777777" w:rsidTr="00B67DE3">
        <w:trPr>
          <w:jc w:val="center"/>
        </w:trPr>
        <w:tc>
          <w:tcPr>
            <w:tcW w:w="1236" w:type="dxa"/>
          </w:tcPr>
          <w:p w14:paraId="2E7360BB" w14:textId="1B90683D" w:rsidR="00C16279" w:rsidRDefault="00C241C8">
            <w:r>
              <w:t>REQ-08</w:t>
            </w:r>
          </w:p>
        </w:tc>
        <w:tc>
          <w:tcPr>
            <w:tcW w:w="2025" w:type="dxa"/>
          </w:tcPr>
          <w:p w14:paraId="1B52A3D4" w14:textId="77777777" w:rsidR="00C16279" w:rsidRDefault="00C241C8">
            <w:r>
              <w:t>標案監控通知</w:t>
            </w:r>
          </w:p>
        </w:tc>
        <w:tc>
          <w:tcPr>
            <w:tcW w:w="4110" w:type="dxa"/>
          </w:tcPr>
          <w:p w14:paraId="4C63B0D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系統自動巡檢各來源網站，偵測新增或異動標案並主動通知業務團隊</w:t>
            </w:r>
          </w:p>
        </w:tc>
        <w:tc>
          <w:tcPr>
            <w:tcW w:w="1269" w:type="dxa"/>
          </w:tcPr>
          <w:p w14:paraId="2784041F" w14:textId="77777777" w:rsidR="00C16279" w:rsidRDefault="00C241C8">
            <w:r>
              <w:t>F7, F8</w:t>
            </w:r>
          </w:p>
        </w:tc>
      </w:tr>
      <w:tr w:rsidR="00B67DE3" w14:paraId="03A60741" w14:textId="77777777" w:rsidTr="00B67DE3">
        <w:trPr>
          <w:jc w:val="center"/>
        </w:trPr>
        <w:tc>
          <w:tcPr>
            <w:tcW w:w="1236" w:type="dxa"/>
          </w:tcPr>
          <w:p w14:paraId="7D71BCB5" w14:textId="0C63DCA5" w:rsidR="00C16279" w:rsidRDefault="00C241C8">
            <w:r>
              <w:t>REQ-09</w:t>
            </w:r>
          </w:p>
        </w:tc>
        <w:tc>
          <w:tcPr>
            <w:tcW w:w="2025" w:type="dxa"/>
          </w:tcPr>
          <w:p w14:paraId="0F616B36" w14:textId="77777777" w:rsidR="00C16279" w:rsidRDefault="00C241C8">
            <w:r>
              <w:t>通知防重</w:t>
            </w:r>
          </w:p>
        </w:tc>
        <w:tc>
          <w:tcPr>
            <w:tcW w:w="4110" w:type="dxa"/>
          </w:tcPr>
          <w:p w14:paraId="275AA90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避免對同一標案的連續通知造成干擾，僅在實質變更時發出提醒</w:t>
            </w:r>
          </w:p>
        </w:tc>
        <w:tc>
          <w:tcPr>
            <w:tcW w:w="1269" w:type="dxa"/>
          </w:tcPr>
          <w:p w14:paraId="5C13EE33" w14:textId="77777777" w:rsidR="00C16279" w:rsidRDefault="00C241C8">
            <w:r>
              <w:t>F8</w:t>
            </w:r>
          </w:p>
        </w:tc>
      </w:tr>
      <w:tr w:rsidR="00B67DE3" w14:paraId="58021473" w14:textId="77777777" w:rsidTr="00B67DE3">
        <w:trPr>
          <w:jc w:val="center"/>
        </w:trPr>
        <w:tc>
          <w:tcPr>
            <w:tcW w:w="1236" w:type="dxa"/>
          </w:tcPr>
          <w:p w14:paraId="1370EB3C" w14:textId="1E01EC2F" w:rsidR="00C16279" w:rsidRDefault="00C241C8">
            <w:r>
              <w:t>REQ-10</w:t>
            </w:r>
          </w:p>
        </w:tc>
        <w:tc>
          <w:tcPr>
            <w:tcW w:w="2025" w:type="dxa"/>
          </w:tcPr>
          <w:p w14:paraId="6DFD0D20" w14:textId="77777777" w:rsidR="00C16279" w:rsidRDefault="00C241C8">
            <w:r>
              <w:t>標案商機評分</w:t>
            </w:r>
          </w:p>
        </w:tc>
        <w:tc>
          <w:tcPr>
            <w:tcW w:w="4110" w:type="dxa"/>
          </w:tcPr>
          <w:p w14:paraId="1FED6489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自動計算每筆標案的商機適合度分數（</w:t>
            </w:r>
            <w:r>
              <w:rPr>
                <w:lang w:eastAsia="zh-TW"/>
              </w:rPr>
              <w:t>0~100</w:t>
            </w:r>
            <w:r>
              <w:rPr>
                <w:lang w:eastAsia="zh-TW"/>
              </w:rPr>
              <w:t>），依分數排序顯示高價值標案</w:t>
            </w:r>
          </w:p>
        </w:tc>
        <w:tc>
          <w:tcPr>
            <w:tcW w:w="1269" w:type="dxa"/>
          </w:tcPr>
          <w:p w14:paraId="7136A26D" w14:textId="77777777" w:rsidR="00C16279" w:rsidRDefault="00C241C8">
            <w:r>
              <w:t>F9</w:t>
            </w:r>
          </w:p>
        </w:tc>
      </w:tr>
      <w:tr w:rsidR="00B67DE3" w14:paraId="5049EB9F" w14:textId="77777777" w:rsidTr="00B67DE3">
        <w:trPr>
          <w:jc w:val="center"/>
        </w:trPr>
        <w:tc>
          <w:tcPr>
            <w:tcW w:w="1236" w:type="dxa"/>
          </w:tcPr>
          <w:p w14:paraId="62D76C7F" w14:textId="6F5FB7F6" w:rsidR="00C16279" w:rsidRDefault="00C241C8">
            <w:r>
              <w:t>REQ-11</w:t>
            </w:r>
          </w:p>
        </w:tc>
        <w:tc>
          <w:tcPr>
            <w:tcW w:w="2025" w:type="dxa"/>
          </w:tcPr>
          <w:p w14:paraId="7D6A337A" w14:textId="77777777" w:rsidR="00C16279" w:rsidRDefault="00C241C8">
            <w:r>
              <w:t xml:space="preserve">AI </w:t>
            </w:r>
            <w:r>
              <w:t>分析摘要</w:t>
            </w:r>
          </w:p>
        </w:tc>
        <w:tc>
          <w:tcPr>
            <w:tcW w:w="4110" w:type="dxa"/>
          </w:tcPr>
          <w:p w14:paraId="6E45CC60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為每筆標案自動產出適合度理由、風險項目、建議行動分類</w:t>
            </w:r>
          </w:p>
        </w:tc>
        <w:tc>
          <w:tcPr>
            <w:tcW w:w="1269" w:type="dxa"/>
          </w:tcPr>
          <w:p w14:paraId="06BE5EDD" w14:textId="77777777" w:rsidR="00C16279" w:rsidRDefault="00C241C8">
            <w:r>
              <w:t>F10</w:t>
            </w:r>
          </w:p>
        </w:tc>
      </w:tr>
      <w:tr w:rsidR="00B67DE3" w14:paraId="1C9D31C4" w14:textId="77777777" w:rsidTr="00B67DE3">
        <w:trPr>
          <w:jc w:val="center"/>
        </w:trPr>
        <w:tc>
          <w:tcPr>
            <w:tcW w:w="1236" w:type="dxa"/>
          </w:tcPr>
          <w:p w14:paraId="3EE11A76" w14:textId="03FA1CB6" w:rsidR="00C16279" w:rsidRDefault="00C241C8">
            <w:r>
              <w:t>REQ-12</w:t>
            </w:r>
          </w:p>
        </w:tc>
        <w:tc>
          <w:tcPr>
            <w:tcW w:w="2025" w:type="dxa"/>
          </w:tcPr>
          <w:p w14:paraId="5CC109B1" w14:textId="77777777" w:rsidR="00C16279" w:rsidRDefault="00C241C8">
            <w:r>
              <w:t>競爭者情報追蹤</w:t>
            </w:r>
          </w:p>
        </w:tc>
        <w:tc>
          <w:tcPr>
            <w:tcW w:w="4110" w:type="dxa"/>
          </w:tcPr>
          <w:p w14:paraId="749DA98F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追蹤競爭者的歷史得標紀錄與參與狀況，自動比對競爭者歷史表現納入評分，提供獨立查詢頁面</w:t>
            </w:r>
          </w:p>
        </w:tc>
        <w:tc>
          <w:tcPr>
            <w:tcW w:w="1269" w:type="dxa"/>
          </w:tcPr>
          <w:p w14:paraId="5F7EC01E" w14:textId="77777777" w:rsidR="00C16279" w:rsidRDefault="00C241C8">
            <w:r>
              <w:t>F11, F12</w:t>
            </w:r>
          </w:p>
        </w:tc>
      </w:tr>
      <w:tr w:rsidR="00B67DE3" w14:paraId="7BD7F2BA" w14:textId="77777777" w:rsidTr="00B67DE3">
        <w:trPr>
          <w:jc w:val="center"/>
        </w:trPr>
        <w:tc>
          <w:tcPr>
            <w:tcW w:w="1236" w:type="dxa"/>
          </w:tcPr>
          <w:p w14:paraId="558AF123" w14:textId="0F918214" w:rsidR="00C16279" w:rsidRDefault="00C241C8">
            <w:r>
              <w:t>REQ-13</w:t>
            </w:r>
          </w:p>
        </w:tc>
        <w:tc>
          <w:tcPr>
            <w:tcW w:w="2025" w:type="dxa"/>
          </w:tcPr>
          <w:p w14:paraId="4E51A9C0" w14:textId="77777777" w:rsidR="00C16279" w:rsidRDefault="00C241C8">
            <w:r>
              <w:t>資料來源管理</w:t>
            </w:r>
          </w:p>
        </w:tc>
        <w:tc>
          <w:tcPr>
            <w:tcW w:w="4110" w:type="dxa"/>
          </w:tcPr>
          <w:p w14:paraId="2DEA0304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管理與監控各資料來源的健康狀態與接入配置，異常時自動告警</w:t>
            </w:r>
          </w:p>
        </w:tc>
        <w:tc>
          <w:tcPr>
            <w:tcW w:w="1269" w:type="dxa"/>
          </w:tcPr>
          <w:p w14:paraId="0582893F" w14:textId="77777777" w:rsidR="00C16279" w:rsidRDefault="00C241C8">
            <w:r>
              <w:t>F14</w:t>
            </w:r>
          </w:p>
        </w:tc>
      </w:tr>
      <w:tr w:rsidR="00B67DE3" w14:paraId="2B10479D" w14:textId="77777777" w:rsidTr="00B67DE3">
        <w:trPr>
          <w:jc w:val="center"/>
        </w:trPr>
        <w:tc>
          <w:tcPr>
            <w:tcW w:w="1236" w:type="dxa"/>
          </w:tcPr>
          <w:p w14:paraId="2687B64B" w14:textId="68F221A6" w:rsidR="00C16279" w:rsidRDefault="00C241C8">
            <w:r>
              <w:t>REQ-14</w:t>
            </w:r>
          </w:p>
        </w:tc>
        <w:tc>
          <w:tcPr>
            <w:tcW w:w="2025" w:type="dxa"/>
          </w:tcPr>
          <w:p w14:paraId="3F69244D" w14:textId="77777777" w:rsidR="00C16279" w:rsidRDefault="00C241C8">
            <w:r>
              <w:t>操作紀錄留存</w:t>
            </w:r>
          </w:p>
        </w:tc>
        <w:tc>
          <w:tcPr>
            <w:tcW w:w="4110" w:type="dxa"/>
          </w:tcPr>
          <w:p w14:paraId="3FA27BA2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記錄所有資料操作行為，供稽核回溯</w:t>
            </w:r>
          </w:p>
        </w:tc>
        <w:tc>
          <w:tcPr>
            <w:tcW w:w="1269" w:type="dxa"/>
          </w:tcPr>
          <w:p w14:paraId="576DD1A3" w14:textId="77777777" w:rsidR="00C16279" w:rsidRDefault="00C241C8">
            <w:r>
              <w:t>F16</w:t>
            </w:r>
          </w:p>
        </w:tc>
      </w:tr>
      <w:tr w:rsidR="00B67DE3" w14:paraId="615CA48B" w14:textId="77777777" w:rsidTr="00B67DE3">
        <w:trPr>
          <w:jc w:val="center"/>
        </w:trPr>
        <w:tc>
          <w:tcPr>
            <w:tcW w:w="1236" w:type="dxa"/>
          </w:tcPr>
          <w:p w14:paraId="2A980D01" w14:textId="5D738338" w:rsidR="00C16279" w:rsidRDefault="00C241C8">
            <w:r>
              <w:t>REQ-15</w:t>
            </w:r>
          </w:p>
        </w:tc>
        <w:tc>
          <w:tcPr>
            <w:tcW w:w="2025" w:type="dxa"/>
          </w:tcPr>
          <w:p w14:paraId="2637B755" w14:textId="77777777" w:rsidR="00C16279" w:rsidRDefault="00C241C8">
            <w:r>
              <w:t>工作訊息自動接入</w:t>
            </w:r>
          </w:p>
        </w:tc>
        <w:tc>
          <w:tcPr>
            <w:tcW w:w="4110" w:type="dxa"/>
          </w:tcPr>
          <w:p w14:paraId="4280F4C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系統自動接入授權的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工作群組訊息，支援多種訊息類型解析</w:t>
            </w:r>
          </w:p>
        </w:tc>
        <w:tc>
          <w:tcPr>
            <w:tcW w:w="1269" w:type="dxa"/>
          </w:tcPr>
          <w:p w14:paraId="683C036F" w14:textId="77777777" w:rsidR="00C16279" w:rsidRDefault="00C241C8">
            <w:r>
              <w:t>F17</w:t>
            </w:r>
          </w:p>
        </w:tc>
      </w:tr>
      <w:tr w:rsidR="00B67DE3" w14:paraId="495BAD2E" w14:textId="77777777" w:rsidTr="00B67DE3">
        <w:trPr>
          <w:jc w:val="center"/>
        </w:trPr>
        <w:tc>
          <w:tcPr>
            <w:tcW w:w="1236" w:type="dxa"/>
          </w:tcPr>
          <w:p w14:paraId="3A2165ED" w14:textId="7DB5DA40" w:rsidR="00C16279" w:rsidRDefault="00C241C8">
            <w:r>
              <w:t>REQ-16</w:t>
            </w:r>
          </w:p>
        </w:tc>
        <w:tc>
          <w:tcPr>
            <w:tcW w:w="2025" w:type="dxa"/>
          </w:tcPr>
          <w:p w14:paraId="2E50117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雜訊過濾與工作資訊提取</w:t>
            </w:r>
          </w:p>
        </w:tc>
        <w:tc>
          <w:tcPr>
            <w:tcW w:w="4110" w:type="dxa"/>
          </w:tcPr>
          <w:p w14:paraId="50BB9A76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過濾日常寒暄，僅提取與工作相關的訊息</w:t>
            </w:r>
          </w:p>
        </w:tc>
        <w:tc>
          <w:tcPr>
            <w:tcW w:w="1269" w:type="dxa"/>
          </w:tcPr>
          <w:p w14:paraId="48218798" w14:textId="77777777" w:rsidR="00C16279" w:rsidRDefault="00C241C8">
            <w:r>
              <w:t>F18</w:t>
            </w:r>
          </w:p>
        </w:tc>
      </w:tr>
      <w:tr w:rsidR="00B67DE3" w14:paraId="18C52E7E" w14:textId="77777777" w:rsidTr="00B67DE3">
        <w:trPr>
          <w:jc w:val="center"/>
        </w:trPr>
        <w:tc>
          <w:tcPr>
            <w:tcW w:w="1236" w:type="dxa"/>
          </w:tcPr>
          <w:p w14:paraId="5D0FAB2E" w14:textId="68F892FE" w:rsidR="00C16279" w:rsidRDefault="00C241C8">
            <w:r>
              <w:t>REQ-17</w:t>
            </w:r>
          </w:p>
        </w:tc>
        <w:tc>
          <w:tcPr>
            <w:tcW w:w="2025" w:type="dxa"/>
          </w:tcPr>
          <w:p w14:paraId="3D26EC03" w14:textId="77777777" w:rsidR="00C16279" w:rsidRDefault="00C241C8">
            <w:r>
              <w:t>任務識別與風險診斷</w:t>
            </w:r>
          </w:p>
        </w:tc>
        <w:tc>
          <w:tcPr>
            <w:tcW w:w="4110" w:type="dxa"/>
          </w:tcPr>
          <w:p w14:paraId="193902F0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從群組對話中識別潛在任務、交辦事項與風險阻塞點</w:t>
            </w:r>
          </w:p>
        </w:tc>
        <w:tc>
          <w:tcPr>
            <w:tcW w:w="1269" w:type="dxa"/>
          </w:tcPr>
          <w:p w14:paraId="3B326E7B" w14:textId="77777777" w:rsidR="00C16279" w:rsidRDefault="00C241C8">
            <w:r>
              <w:t>F19, F20</w:t>
            </w:r>
          </w:p>
        </w:tc>
      </w:tr>
      <w:tr w:rsidR="00B67DE3" w14:paraId="257F10E6" w14:textId="77777777" w:rsidTr="00B67DE3">
        <w:trPr>
          <w:jc w:val="center"/>
        </w:trPr>
        <w:tc>
          <w:tcPr>
            <w:tcW w:w="1236" w:type="dxa"/>
          </w:tcPr>
          <w:p w14:paraId="5F954807" w14:textId="6923E3FD" w:rsidR="00C16279" w:rsidRDefault="00C241C8">
            <w:r>
              <w:t>REQ-18</w:t>
            </w:r>
          </w:p>
        </w:tc>
        <w:tc>
          <w:tcPr>
            <w:tcW w:w="2025" w:type="dxa"/>
          </w:tcPr>
          <w:p w14:paraId="7CF90D7B" w14:textId="77777777" w:rsidR="00C16279" w:rsidRDefault="00C241C8">
            <w:r>
              <w:t>人機協同任務確認</w:t>
            </w:r>
          </w:p>
        </w:tc>
        <w:tc>
          <w:tcPr>
            <w:tcW w:w="4110" w:type="dxa"/>
          </w:tcPr>
          <w:p w14:paraId="798718D2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識別任務後須經主管確認（承接／修改／忽略）才正式列入追蹤</w:t>
            </w:r>
          </w:p>
        </w:tc>
        <w:tc>
          <w:tcPr>
            <w:tcW w:w="1269" w:type="dxa"/>
          </w:tcPr>
          <w:p w14:paraId="4ED03B48" w14:textId="77777777" w:rsidR="00C16279" w:rsidRDefault="00C241C8">
            <w:r>
              <w:t>F21</w:t>
            </w:r>
          </w:p>
        </w:tc>
      </w:tr>
      <w:tr w:rsidR="00B67DE3" w14:paraId="23167DB3" w14:textId="77777777" w:rsidTr="00B67DE3">
        <w:trPr>
          <w:jc w:val="center"/>
        </w:trPr>
        <w:tc>
          <w:tcPr>
            <w:tcW w:w="1236" w:type="dxa"/>
          </w:tcPr>
          <w:p w14:paraId="16B815EF" w14:textId="7133682F" w:rsidR="00C16279" w:rsidRDefault="00C241C8">
            <w:r>
              <w:t>REQ-19</w:t>
            </w:r>
          </w:p>
        </w:tc>
        <w:tc>
          <w:tcPr>
            <w:tcW w:w="2025" w:type="dxa"/>
          </w:tcPr>
          <w:p w14:paraId="2F2E2527" w14:textId="77777777" w:rsidR="00C16279" w:rsidRDefault="00C241C8">
            <w:r>
              <w:t>專案進度追蹤</w:t>
            </w:r>
          </w:p>
        </w:tc>
        <w:tc>
          <w:tcPr>
            <w:tcW w:w="4110" w:type="dxa"/>
          </w:tcPr>
          <w:p w14:paraId="18540CE8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自動建立專案推進時間軸與狀態追蹤（待確認、執行中、已完成、逾期）</w:t>
            </w:r>
          </w:p>
        </w:tc>
        <w:tc>
          <w:tcPr>
            <w:tcW w:w="1269" w:type="dxa"/>
          </w:tcPr>
          <w:p w14:paraId="6B7FDB8C" w14:textId="77777777" w:rsidR="00C16279" w:rsidRDefault="00C241C8">
            <w:r>
              <w:t>F22</w:t>
            </w:r>
          </w:p>
        </w:tc>
      </w:tr>
      <w:tr w:rsidR="00B67DE3" w14:paraId="30D614FE" w14:textId="77777777" w:rsidTr="00B67DE3">
        <w:trPr>
          <w:jc w:val="center"/>
        </w:trPr>
        <w:tc>
          <w:tcPr>
            <w:tcW w:w="1236" w:type="dxa"/>
          </w:tcPr>
          <w:p w14:paraId="30E10EF9" w14:textId="5496E59C" w:rsidR="00C16279" w:rsidRDefault="00C241C8">
            <w:r>
              <w:t>REQ-20</w:t>
            </w:r>
          </w:p>
        </w:tc>
        <w:tc>
          <w:tcPr>
            <w:tcW w:w="2025" w:type="dxa"/>
          </w:tcPr>
          <w:p w14:paraId="45084338" w14:textId="77777777" w:rsidR="00C16279" w:rsidRDefault="00C241C8">
            <w:r>
              <w:t>智慧週報推送</w:t>
            </w:r>
          </w:p>
        </w:tc>
        <w:tc>
          <w:tcPr>
            <w:tcW w:w="4110" w:type="dxa"/>
          </w:tcPr>
          <w:p w14:paraId="6907903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每週自動產出專案進度與</w:t>
            </w:r>
            <w:r>
              <w:rPr>
                <w:lang w:eastAsia="zh-TW"/>
              </w:rPr>
              <w:t xml:space="preserve"> KPI </w:t>
            </w:r>
            <w:r>
              <w:rPr>
                <w:lang w:eastAsia="zh-TW"/>
              </w:rPr>
              <w:t>摘要，透</w:t>
            </w:r>
            <w:r>
              <w:rPr>
                <w:lang w:eastAsia="zh-TW"/>
              </w:rPr>
              <w:lastRenderedPageBreak/>
              <w:t>過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推送</w:t>
            </w:r>
          </w:p>
        </w:tc>
        <w:tc>
          <w:tcPr>
            <w:tcW w:w="1269" w:type="dxa"/>
          </w:tcPr>
          <w:p w14:paraId="62354648" w14:textId="77777777" w:rsidR="00C16279" w:rsidRDefault="00C241C8">
            <w:r>
              <w:lastRenderedPageBreak/>
              <w:t>F23</w:t>
            </w:r>
          </w:p>
        </w:tc>
      </w:tr>
      <w:tr w:rsidR="00B67DE3" w14:paraId="130E5657" w14:textId="77777777" w:rsidTr="00B67DE3">
        <w:trPr>
          <w:jc w:val="center"/>
        </w:trPr>
        <w:tc>
          <w:tcPr>
            <w:tcW w:w="1236" w:type="dxa"/>
          </w:tcPr>
          <w:p w14:paraId="1FF03023" w14:textId="06C3577F" w:rsidR="00C16279" w:rsidRDefault="00C241C8">
            <w:r>
              <w:lastRenderedPageBreak/>
              <w:t>REQ-21</w:t>
            </w:r>
          </w:p>
        </w:tc>
        <w:tc>
          <w:tcPr>
            <w:tcW w:w="2025" w:type="dxa"/>
          </w:tcPr>
          <w:p w14:paraId="5C737CB7" w14:textId="77777777" w:rsidR="00C16279" w:rsidRDefault="00C241C8">
            <w:r>
              <w:t>跨群組專案關聯</w:t>
            </w:r>
          </w:p>
        </w:tc>
        <w:tc>
          <w:tcPr>
            <w:tcW w:w="4110" w:type="dxa"/>
          </w:tcPr>
          <w:p w14:paraId="558455B1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偵測不同群組中屬於同一專案的對話，提供關聯建議供主管確認歸檔</w:t>
            </w:r>
          </w:p>
        </w:tc>
        <w:tc>
          <w:tcPr>
            <w:tcW w:w="1269" w:type="dxa"/>
          </w:tcPr>
          <w:p w14:paraId="50D83FA4" w14:textId="77777777" w:rsidR="00C16279" w:rsidRDefault="00C241C8">
            <w:r>
              <w:t>F25</w:t>
            </w:r>
          </w:p>
        </w:tc>
      </w:tr>
      <w:tr w:rsidR="00B67DE3" w14:paraId="2FF6818B" w14:textId="77777777" w:rsidTr="00B67DE3">
        <w:trPr>
          <w:jc w:val="center"/>
        </w:trPr>
        <w:tc>
          <w:tcPr>
            <w:tcW w:w="1236" w:type="dxa"/>
          </w:tcPr>
          <w:p w14:paraId="28130054" w14:textId="199A8722" w:rsidR="00C16279" w:rsidRDefault="00C241C8">
            <w:r>
              <w:t>REQ-22</w:t>
            </w:r>
          </w:p>
        </w:tc>
        <w:tc>
          <w:tcPr>
            <w:tcW w:w="2025" w:type="dxa"/>
          </w:tcPr>
          <w:p w14:paraId="7C005D3F" w14:textId="77777777" w:rsidR="00C16279" w:rsidRDefault="00C241C8">
            <w:r>
              <w:t xml:space="preserve">API </w:t>
            </w:r>
            <w:r>
              <w:t>計費控制</w:t>
            </w:r>
          </w:p>
        </w:tc>
        <w:tc>
          <w:tcPr>
            <w:tcW w:w="4110" w:type="dxa"/>
          </w:tcPr>
          <w:p w14:paraId="350625B6" w14:textId="77777777" w:rsidR="00C16279" w:rsidRDefault="00C241C8">
            <w:r>
              <w:t>監控並優化</w:t>
            </w:r>
            <w:r>
              <w:t xml:space="preserve"> WhatsApp Business API </w:t>
            </w:r>
            <w:r>
              <w:t>計費，自動生成符合</w:t>
            </w:r>
            <w:r>
              <w:t xml:space="preserve"> API </w:t>
            </w:r>
            <w:r>
              <w:t>規範的模板訊息</w:t>
            </w:r>
          </w:p>
        </w:tc>
        <w:tc>
          <w:tcPr>
            <w:tcW w:w="1269" w:type="dxa"/>
          </w:tcPr>
          <w:p w14:paraId="47E17947" w14:textId="77777777" w:rsidR="00C16279" w:rsidRDefault="00C241C8">
            <w:r>
              <w:t>F27</w:t>
            </w:r>
          </w:p>
        </w:tc>
      </w:tr>
      <w:tr w:rsidR="00B67DE3" w14:paraId="144D0F84" w14:textId="77777777" w:rsidTr="00B67DE3">
        <w:trPr>
          <w:jc w:val="center"/>
        </w:trPr>
        <w:tc>
          <w:tcPr>
            <w:tcW w:w="1236" w:type="dxa"/>
          </w:tcPr>
          <w:p w14:paraId="1ED488CA" w14:textId="0164CAEB" w:rsidR="00C16279" w:rsidRDefault="00C241C8">
            <w:r>
              <w:t>REQ-23</w:t>
            </w:r>
          </w:p>
        </w:tc>
        <w:tc>
          <w:tcPr>
            <w:tcW w:w="2025" w:type="dxa"/>
          </w:tcPr>
          <w:p w14:paraId="5A90784F" w14:textId="77777777" w:rsidR="00C16279" w:rsidRDefault="00C241C8">
            <w:r>
              <w:t>隱私與資料安全治理</w:t>
            </w:r>
          </w:p>
        </w:tc>
        <w:tc>
          <w:tcPr>
            <w:tcW w:w="4110" w:type="dxa"/>
          </w:tcPr>
          <w:p w14:paraId="7364611D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僅針對工作資訊進行結構化分析，私人聊天不納入；敏感資訊自動遮罩；依角色劃分資料可見範圍</w:t>
            </w:r>
          </w:p>
        </w:tc>
        <w:tc>
          <w:tcPr>
            <w:tcW w:w="1269" w:type="dxa"/>
          </w:tcPr>
          <w:p w14:paraId="6CEE7D62" w14:textId="77777777" w:rsidR="00C16279" w:rsidRDefault="00C241C8">
            <w:r>
              <w:t>F28</w:t>
            </w:r>
          </w:p>
        </w:tc>
      </w:tr>
    </w:tbl>
    <w:p w14:paraId="6B58F89E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 xml:space="preserve">3-2. </w:t>
      </w:r>
      <w:r>
        <w:rPr>
          <w:lang w:eastAsia="zh-TW"/>
        </w:rPr>
        <w:t>功能清單（系統能力）</w:t>
      </w:r>
    </w:p>
    <w:p w14:paraId="66293885" w14:textId="67CC202D" w:rsidR="00C16279" w:rsidRDefault="00C241C8">
      <w:pPr>
        <w:rPr>
          <w:rFonts w:hint="eastAsia"/>
          <w:lang w:eastAsia="zh-TW"/>
        </w:rPr>
      </w:pPr>
      <w:r>
        <w:rPr>
          <w:i/>
          <w:lang w:eastAsia="zh-TW"/>
        </w:rPr>
        <w:t>功能為獨立的系統能力單元，編號</w:t>
      </w:r>
      <w:r>
        <w:rPr>
          <w:i/>
          <w:lang w:eastAsia="zh-TW"/>
        </w:rPr>
        <w:t xml:space="preserve"> F1</w:t>
      </w:r>
      <w:r>
        <w:rPr>
          <w:i/>
          <w:lang w:eastAsia="zh-TW"/>
        </w:rPr>
        <w:t>～</w:t>
      </w:r>
      <w:r>
        <w:rPr>
          <w:i/>
          <w:lang w:eastAsia="zh-TW"/>
        </w:rPr>
        <w:t xml:space="preserve">F28 </w:t>
      </w:r>
      <w:r>
        <w:rPr>
          <w:i/>
          <w:lang w:eastAsia="zh-TW"/>
        </w:rPr>
        <w:t>全文件統一。</w:t>
      </w:r>
    </w:p>
    <w:p w14:paraId="566A2F11" w14:textId="11494924" w:rsidR="00C16279" w:rsidRDefault="00C241C8">
      <w:pPr>
        <w:rPr>
          <w:lang w:eastAsia="zh-TW"/>
        </w:rPr>
      </w:pPr>
      <w:r>
        <w:rPr>
          <w:i/>
          <w:lang w:eastAsia="zh-TW"/>
        </w:rPr>
        <w:t>功能分為三大類：標案情報類（</w:t>
      </w:r>
      <w:r>
        <w:rPr>
          <w:i/>
          <w:lang w:eastAsia="zh-TW"/>
        </w:rPr>
        <w:t>F1</w:t>
      </w:r>
      <w:r>
        <w:rPr>
          <w:i/>
          <w:lang w:eastAsia="zh-TW"/>
        </w:rPr>
        <w:t>～</w:t>
      </w:r>
      <w:r>
        <w:rPr>
          <w:i/>
          <w:lang w:eastAsia="zh-TW"/>
        </w:rPr>
        <w:t>F12</w:t>
      </w:r>
      <w:r>
        <w:rPr>
          <w:i/>
          <w:lang w:eastAsia="zh-TW"/>
        </w:rPr>
        <w:t>）、工作訊息類（</w:t>
      </w:r>
      <w:r>
        <w:rPr>
          <w:i/>
          <w:lang w:eastAsia="zh-TW"/>
        </w:rPr>
        <w:t>F17</w:t>
      </w:r>
      <w:r>
        <w:rPr>
          <w:i/>
          <w:lang w:eastAsia="zh-TW"/>
        </w:rPr>
        <w:t>～</w:t>
      </w:r>
      <w:r>
        <w:rPr>
          <w:i/>
          <w:lang w:eastAsia="zh-TW"/>
        </w:rPr>
        <w:t>F25</w:t>
      </w:r>
      <w:r>
        <w:rPr>
          <w:i/>
          <w:lang w:eastAsia="zh-TW"/>
        </w:rPr>
        <w:t>）、通用共享類（</w:t>
      </w:r>
      <w:r>
        <w:rPr>
          <w:i/>
          <w:lang w:eastAsia="zh-TW"/>
        </w:rPr>
        <w:t>F13</w:t>
      </w:r>
      <w:r>
        <w:rPr>
          <w:i/>
          <w:lang w:eastAsia="zh-TW"/>
        </w:rPr>
        <w:t>～</w:t>
      </w:r>
      <w:r>
        <w:rPr>
          <w:i/>
          <w:lang w:eastAsia="zh-TW"/>
        </w:rPr>
        <w:t>F16, F26</w:t>
      </w:r>
      <w:r>
        <w:rPr>
          <w:i/>
          <w:lang w:eastAsia="zh-TW"/>
        </w:rPr>
        <w:t>～</w:t>
      </w:r>
      <w:r>
        <w:rPr>
          <w:i/>
          <w:lang w:eastAsia="zh-TW"/>
        </w:rPr>
        <w:t>F28</w:t>
      </w:r>
      <w:r>
        <w:rPr>
          <w:i/>
          <w:lang w:eastAsia="zh-TW"/>
        </w:rPr>
        <w:t>）。通用共享類功能同時服務標案與工作訊息兩側，為跨模組共享能力。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2234"/>
        <w:gridCol w:w="1276"/>
        <w:gridCol w:w="3010"/>
        <w:gridCol w:w="1377"/>
      </w:tblGrid>
      <w:tr w:rsidR="005615B9" w14:paraId="183A0AE4" w14:textId="77777777" w:rsidTr="005615B9">
        <w:trPr>
          <w:jc w:val="center"/>
        </w:trPr>
        <w:tc>
          <w:tcPr>
            <w:tcW w:w="743" w:type="dxa"/>
          </w:tcPr>
          <w:p w14:paraId="429C7678" w14:textId="77777777" w:rsidR="00C16279" w:rsidRDefault="00C241C8">
            <w:r>
              <w:rPr>
                <w:b/>
              </w:rPr>
              <w:t>編號</w:t>
            </w:r>
          </w:p>
        </w:tc>
        <w:tc>
          <w:tcPr>
            <w:tcW w:w="2234" w:type="dxa"/>
          </w:tcPr>
          <w:p w14:paraId="0779A487" w14:textId="77777777" w:rsidR="00C16279" w:rsidRDefault="00C241C8">
            <w:r>
              <w:rPr>
                <w:b/>
              </w:rPr>
              <w:t>功能</w:t>
            </w:r>
          </w:p>
        </w:tc>
        <w:tc>
          <w:tcPr>
            <w:tcW w:w="1276" w:type="dxa"/>
          </w:tcPr>
          <w:p w14:paraId="60A974BB" w14:textId="77777777" w:rsidR="00C16279" w:rsidRDefault="00C241C8">
            <w:r>
              <w:rPr>
                <w:b/>
              </w:rPr>
              <w:t>隸屬模組</w:t>
            </w:r>
          </w:p>
        </w:tc>
        <w:tc>
          <w:tcPr>
            <w:tcW w:w="3010" w:type="dxa"/>
          </w:tcPr>
          <w:p w14:paraId="5FF011C8" w14:textId="77777777" w:rsidR="00C16279" w:rsidRDefault="00C241C8">
            <w:r>
              <w:rPr>
                <w:b/>
              </w:rPr>
              <w:t>說明</w:t>
            </w:r>
          </w:p>
        </w:tc>
        <w:tc>
          <w:tcPr>
            <w:tcW w:w="1377" w:type="dxa"/>
          </w:tcPr>
          <w:p w14:paraId="17E71C6C" w14:textId="77777777" w:rsidR="00C16279" w:rsidRDefault="00C241C8">
            <w:r>
              <w:rPr>
                <w:b/>
              </w:rPr>
              <w:t>對應需求</w:t>
            </w:r>
          </w:p>
        </w:tc>
      </w:tr>
      <w:tr w:rsidR="005615B9" w14:paraId="5CDE1024" w14:textId="77777777" w:rsidTr="005615B9">
        <w:trPr>
          <w:jc w:val="center"/>
        </w:trPr>
        <w:tc>
          <w:tcPr>
            <w:tcW w:w="743" w:type="dxa"/>
          </w:tcPr>
          <w:p w14:paraId="05C09463" w14:textId="46CACA34" w:rsidR="00C16279" w:rsidRDefault="00C241C8">
            <w:r>
              <w:t>F1</w:t>
            </w:r>
          </w:p>
        </w:tc>
        <w:tc>
          <w:tcPr>
            <w:tcW w:w="2234" w:type="dxa"/>
          </w:tcPr>
          <w:p w14:paraId="48095F59" w14:textId="77777777" w:rsidR="00C16279" w:rsidRDefault="00C241C8">
            <w:r>
              <w:t>標案資料收集與管理</w:t>
            </w:r>
          </w:p>
        </w:tc>
        <w:tc>
          <w:tcPr>
            <w:tcW w:w="1276" w:type="dxa"/>
          </w:tcPr>
          <w:p w14:paraId="2A9BBAD1" w14:textId="77777777" w:rsidR="00C16279" w:rsidRDefault="00C241C8">
            <w:r>
              <w:t>M1</w:t>
            </w:r>
          </w:p>
        </w:tc>
        <w:tc>
          <w:tcPr>
            <w:tcW w:w="3010" w:type="dxa"/>
          </w:tcPr>
          <w:p w14:paraId="335AA37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系統自動存取目標政府採購網站，依關鍵字搜尋並下載標案資料。支援多語系關鍵字產生與自動策略調整（處理驗證碼或存取限制）</w:t>
            </w:r>
          </w:p>
        </w:tc>
        <w:tc>
          <w:tcPr>
            <w:tcW w:w="1377" w:type="dxa"/>
          </w:tcPr>
          <w:p w14:paraId="373DE745" w14:textId="77777777" w:rsidR="00C16279" w:rsidRDefault="00C241C8">
            <w:r>
              <w:t>REQ-01, REQ-04</w:t>
            </w:r>
          </w:p>
        </w:tc>
      </w:tr>
      <w:tr w:rsidR="005615B9" w14:paraId="0644D3B2" w14:textId="77777777" w:rsidTr="005615B9">
        <w:trPr>
          <w:jc w:val="center"/>
        </w:trPr>
        <w:tc>
          <w:tcPr>
            <w:tcW w:w="743" w:type="dxa"/>
          </w:tcPr>
          <w:p w14:paraId="4E1E1942" w14:textId="04668518" w:rsidR="00C16279" w:rsidRDefault="00C241C8">
            <w:r>
              <w:t>F2</w:t>
            </w:r>
          </w:p>
        </w:tc>
        <w:tc>
          <w:tcPr>
            <w:tcW w:w="2234" w:type="dxa"/>
          </w:tcPr>
          <w:p w14:paraId="73BBCD31" w14:textId="77777777" w:rsidR="00C16279" w:rsidRDefault="00C241C8">
            <w:r>
              <w:t>結構化資料提取</w:t>
            </w:r>
          </w:p>
        </w:tc>
        <w:tc>
          <w:tcPr>
            <w:tcW w:w="1276" w:type="dxa"/>
          </w:tcPr>
          <w:p w14:paraId="06BBD74D" w14:textId="77777777" w:rsidR="00C16279" w:rsidRDefault="00C241C8">
            <w:r>
              <w:t>M1</w:t>
            </w:r>
          </w:p>
        </w:tc>
        <w:tc>
          <w:tcPr>
            <w:tcW w:w="3010" w:type="dxa"/>
          </w:tcPr>
          <w:p w14:paraId="6F3F5A3E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自動從標案內文中提取預算、截止日期、地點等欄位，並針對品質不足欄位自動標記「待覆核」</w:t>
            </w:r>
          </w:p>
        </w:tc>
        <w:tc>
          <w:tcPr>
            <w:tcW w:w="1377" w:type="dxa"/>
          </w:tcPr>
          <w:p w14:paraId="6C760258" w14:textId="77777777" w:rsidR="00C16279" w:rsidRDefault="00C241C8">
            <w:r>
              <w:t>REQ-02, REQ-03</w:t>
            </w:r>
          </w:p>
        </w:tc>
      </w:tr>
      <w:tr w:rsidR="005615B9" w14:paraId="7A0C04DF" w14:textId="77777777" w:rsidTr="005615B9">
        <w:trPr>
          <w:jc w:val="center"/>
        </w:trPr>
        <w:tc>
          <w:tcPr>
            <w:tcW w:w="743" w:type="dxa"/>
          </w:tcPr>
          <w:p w14:paraId="197A1288" w14:textId="387375CE" w:rsidR="00C16279" w:rsidRDefault="00C241C8">
            <w:r>
              <w:t>F3</w:t>
            </w:r>
          </w:p>
        </w:tc>
        <w:tc>
          <w:tcPr>
            <w:tcW w:w="2234" w:type="dxa"/>
          </w:tcPr>
          <w:p w14:paraId="7B25AE17" w14:textId="77777777" w:rsidR="00C16279" w:rsidRDefault="00C241C8">
            <w:r>
              <w:t>附件管理與解析</w:t>
            </w:r>
          </w:p>
        </w:tc>
        <w:tc>
          <w:tcPr>
            <w:tcW w:w="1276" w:type="dxa"/>
          </w:tcPr>
          <w:p w14:paraId="6F949B85" w14:textId="77777777" w:rsidR="00C16279" w:rsidRDefault="00C241C8">
            <w:r>
              <w:t>M1</w:t>
            </w:r>
          </w:p>
        </w:tc>
        <w:tc>
          <w:tcPr>
            <w:tcW w:w="3010" w:type="dxa"/>
          </w:tcPr>
          <w:p w14:paraId="331F1E33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自動下載並保存標案附件，支援透過自然語言對附件內容進行提問與解析</w:t>
            </w:r>
          </w:p>
        </w:tc>
        <w:tc>
          <w:tcPr>
            <w:tcW w:w="1377" w:type="dxa"/>
          </w:tcPr>
          <w:p w14:paraId="4BD65F1F" w14:textId="77777777" w:rsidR="00C16279" w:rsidRDefault="00C241C8">
            <w:r>
              <w:t>REQ-04</w:t>
            </w:r>
          </w:p>
        </w:tc>
      </w:tr>
      <w:tr w:rsidR="005615B9" w14:paraId="78D6F9DE" w14:textId="77777777" w:rsidTr="005615B9">
        <w:trPr>
          <w:jc w:val="center"/>
        </w:trPr>
        <w:tc>
          <w:tcPr>
            <w:tcW w:w="743" w:type="dxa"/>
          </w:tcPr>
          <w:p w14:paraId="3A23CC55" w14:textId="52B0EFE6" w:rsidR="00C16279" w:rsidRDefault="00C241C8">
            <w:r>
              <w:t>F4</w:t>
            </w:r>
          </w:p>
        </w:tc>
        <w:tc>
          <w:tcPr>
            <w:tcW w:w="2234" w:type="dxa"/>
          </w:tcPr>
          <w:p w14:paraId="0A62B352" w14:textId="77777777" w:rsidR="00C16279" w:rsidRDefault="00C241C8">
            <w:r>
              <w:t>標案主清單管理</w:t>
            </w:r>
          </w:p>
        </w:tc>
        <w:tc>
          <w:tcPr>
            <w:tcW w:w="1276" w:type="dxa"/>
          </w:tcPr>
          <w:p w14:paraId="07860D7C" w14:textId="77777777" w:rsidR="00C16279" w:rsidRDefault="00C241C8">
            <w:r>
              <w:t>M2</w:t>
            </w:r>
          </w:p>
        </w:tc>
        <w:tc>
          <w:tcPr>
            <w:tcW w:w="3010" w:type="dxa"/>
          </w:tcPr>
          <w:p w14:paraId="3CC00678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集中管理標案資訊（含各欄位），支援狀態追蹤、人工備註補充、標籤管理及資料匯出（</w:t>
            </w:r>
            <w:r>
              <w:rPr>
                <w:lang w:eastAsia="zh-TW"/>
              </w:rPr>
              <w:t>Excel / CSV</w:t>
            </w:r>
            <w:r>
              <w:rPr>
                <w:lang w:eastAsia="zh-TW"/>
              </w:rPr>
              <w:t>）</w:t>
            </w:r>
          </w:p>
        </w:tc>
        <w:tc>
          <w:tcPr>
            <w:tcW w:w="1377" w:type="dxa"/>
          </w:tcPr>
          <w:p w14:paraId="2DC4FAD1" w14:textId="77777777" w:rsidR="00C16279" w:rsidRDefault="00C241C8">
            <w:r>
              <w:t>REQ-05</w:t>
            </w:r>
          </w:p>
        </w:tc>
      </w:tr>
      <w:tr w:rsidR="005615B9" w14:paraId="3ADFB718" w14:textId="77777777" w:rsidTr="005615B9">
        <w:trPr>
          <w:jc w:val="center"/>
        </w:trPr>
        <w:tc>
          <w:tcPr>
            <w:tcW w:w="743" w:type="dxa"/>
          </w:tcPr>
          <w:p w14:paraId="6A3CA099" w14:textId="5F9449A8" w:rsidR="00C16279" w:rsidRDefault="00C241C8">
            <w:r>
              <w:t>F5</w:t>
            </w:r>
          </w:p>
        </w:tc>
        <w:tc>
          <w:tcPr>
            <w:tcW w:w="2234" w:type="dxa"/>
          </w:tcPr>
          <w:p w14:paraId="32E9FD9A" w14:textId="77777777" w:rsidR="00C16279" w:rsidRDefault="00C241C8">
            <w:r>
              <w:t>版本追蹤系統</w:t>
            </w:r>
          </w:p>
        </w:tc>
        <w:tc>
          <w:tcPr>
            <w:tcW w:w="1276" w:type="dxa"/>
          </w:tcPr>
          <w:p w14:paraId="55B2C5A0" w14:textId="77777777" w:rsidR="00C16279" w:rsidRDefault="00C241C8">
            <w:r>
              <w:t>M2</w:t>
            </w:r>
          </w:p>
        </w:tc>
        <w:tc>
          <w:tcPr>
            <w:tcW w:w="3010" w:type="dxa"/>
          </w:tcPr>
          <w:p w14:paraId="46546C4F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自動保存歷次異動紀錄，提供使用者隨時查看版本差異</w:t>
            </w:r>
          </w:p>
        </w:tc>
        <w:tc>
          <w:tcPr>
            <w:tcW w:w="1377" w:type="dxa"/>
          </w:tcPr>
          <w:p w14:paraId="2FCBDCBB" w14:textId="77777777" w:rsidR="00C16279" w:rsidRDefault="00C241C8">
            <w:r>
              <w:t>REQ-06</w:t>
            </w:r>
          </w:p>
        </w:tc>
      </w:tr>
      <w:tr w:rsidR="005615B9" w14:paraId="34BDBAF3" w14:textId="77777777" w:rsidTr="005615B9">
        <w:trPr>
          <w:jc w:val="center"/>
        </w:trPr>
        <w:tc>
          <w:tcPr>
            <w:tcW w:w="743" w:type="dxa"/>
          </w:tcPr>
          <w:p w14:paraId="337FE04C" w14:textId="1990B78C" w:rsidR="00C16279" w:rsidRDefault="00C241C8">
            <w:r>
              <w:t>F6</w:t>
            </w:r>
          </w:p>
        </w:tc>
        <w:tc>
          <w:tcPr>
            <w:tcW w:w="2234" w:type="dxa"/>
          </w:tcPr>
          <w:p w14:paraId="4BCC8F83" w14:textId="77777777" w:rsidR="00C16279" w:rsidRDefault="00C241C8">
            <w:r>
              <w:t>標案智慧標籤</w:t>
            </w:r>
          </w:p>
        </w:tc>
        <w:tc>
          <w:tcPr>
            <w:tcW w:w="1276" w:type="dxa"/>
          </w:tcPr>
          <w:p w14:paraId="01AA6E82" w14:textId="77777777" w:rsidR="00C16279" w:rsidRDefault="00C241C8">
            <w:r>
              <w:t>M2</w:t>
            </w:r>
          </w:p>
        </w:tc>
        <w:tc>
          <w:tcPr>
            <w:tcW w:w="3010" w:type="dxa"/>
          </w:tcPr>
          <w:p w14:paraId="025E2382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自動為標案生成業務標籤，以利後續篩選、分類與檢索</w:t>
            </w:r>
          </w:p>
        </w:tc>
        <w:tc>
          <w:tcPr>
            <w:tcW w:w="1377" w:type="dxa"/>
          </w:tcPr>
          <w:p w14:paraId="7084E122" w14:textId="77777777" w:rsidR="00C16279" w:rsidRDefault="00C241C8">
            <w:r>
              <w:t>REQ-07</w:t>
            </w:r>
          </w:p>
        </w:tc>
      </w:tr>
      <w:tr w:rsidR="005615B9" w14:paraId="6F0079F1" w14:textId="77777777" w:rsidTr="005615B9">
        <w:trPr>
          <w:jc w:val="center"/>
        </w:trPr>
        <w:tc>
          <w:tcPr>
            <w:tcW w:w="743" w:type="dxa"/>
          </w:tcPr>
          <w:p w14:paraId="6DB9DA4F" w14:textId="6C0F3571" w:rsidR="00C16279" w:rsidRDefault="00C241C8">
            <w:r>
              <w:t>F7</w:t>
            </w:r>
          </w:p>
        </w:tc>
        <w:tc>
          <w:tcPr>
            <w:tcW w:w="2234" w:type="dxa"/>
          </w:tcPr>
          <w:p w14:paraId="0DF90755" w14:textId="77777777" w:rsidR="00C16279" w:rsidRDefault="00C241C8">
            <w:r>
              <w:t>定期巡檢與異動識別</w:t>
            </w:r>
          </w:p>
        </w:tc>
        <w:tc>
          <w:tcPr>
            <w:tcW w:w="1276" w:type="dxa"/>
          </w:tcPr>
          <w:p w14:paraId="259AFA75" w14:textId="77777777" w:rsidR="00C16279" w:rsidRDefault="00C241C8">
            <w:r>
              <w:t>M5</w:t>
            </w:r>
          </w:p>
        </w:tc>
        <w:tc>
          <w:tcPr>
            <w:tcW w:w="3010" w:type="dxa"/>
          </w:tcPr>
          <w:p w14:paraId="45872548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系統依設定頻率自動巡檢網站，偵測標案新增或欄位變更（如截止日期變動）</w:t>
            </w:r>
          </w:p>
        </w:tc>
        <w:tc>
          <w:tcPr>
            <w:tcW w:w="1377" w:type="dxa"/>
          </w:tcPr>
          <w:p w14:paraId="6CAE1FA2" w14:textId="77777777" w:rsidR="00C16279" w:rsidRDefault="00C241C8">
            <w:r>
              <w:t>REQ-08</w:t>
            </w:r>
          </w:p>
        </w:tc>
      </w:tr>
      <w:tr w:rsidR="005615B9" w14:paraId="238C53A5" w14:textId="77777777" w:rsidTr="005615B9">
        <w:trPr>
          <w:jc w:val="center"/>
        </w:trPr>
        <w:tc>
          <w:tcPr>
            <w:tcW w:w="743" w:type="dxa"/>
          </w:tcPr>
          <w:p w14:paraId="00530891" w14:textId="01C1938A" w:rsidR="00C16279" w:rsidRDefault="00C241C8">
            <w:r>
              <w:lastRenderedPageBreak/>
              <w:t>F8</w:t>
            </w:r>
          </w:p>
        </w:tc>
        <w:tc>
          <w:tcPr>
            <w:tcW w:w="2234" w:type="dxa"/>
          </w:tcPr>
          <w:p w14:paraId="0C7C5974" w14:textId="77777777" w:rsidR="00C16279" w:rsidRDefault="00C241C8">
            <w:r>
              <w:t>智慧通知系統</w:t>
            </w:r>
          </w:p>
        </w:tc>
        <w:tc>
          <w:tcPr>
            <w:tcW w:w="1276" w:type="dxa"/>
          </w:tcPr>
          <w:p w14:paraId="19806227" w14:textId="77777777" w:rsidR="00C16279" w:rsidRDefault="00C241C8">
            <w:r>
              <w:t>M9</w:t>
            </w:r>
          </w:p>
        </w:tc>
        <w:tc>
          <w:tcPr>
            <w:tcW w:w="3010" w:type="dxa"/>
          </w:tcPr>
          <w:p w14:paraId="6D423E0F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透過</w:t>
            </w:r>
            <w:r>
              <w:rPr>
                <w:lang w:eastAsia="zh-TW"/>
              </w:rPr>
              <w:t xml:space="preserve"> Dashboard</w:t>
            </w:r>
            <w:r>
              <w:rPr>
                <w:lang w:eastAsia="zh-TW"/>
              </w:rPr>
              <w:t>、</w:t>
            </w:r>
            <w:r>
              <w:rPr>
                <w:lang w:eastAsia="zh-TW"/>
              </w:rPr>
              <w:t xml:space="preserve">Email </w:t>
            </w:r>
            <w:r>
              <w:rPr>
                <w:lang w:eastAsia="zh-TW"/>
              </w:rPr>
              <w:t>與</w:t>
            </w:r>
            <w:r>
              <w:rPr>
                <w:lang w:eastAsia="zh-TW"/>
              </w:rPr>
              <w:t xml:space="preserve"> LINE </w:t>
            </w:r>
            <w:r>
              <w:rPr>
                <w:lang w:eastAsia="zh-TW"/>
              </w:rPr>
              <w:t>即時推播，具備通知防重機制，確保僅在實質變更時發出提醒</w:t>
            </w:r>
          </w:p>
        </w:tc>
        <w:tc>
          <w:tcPr>
            <w:tcW w:w="1377" w:type="dxa"/>
          </w:tcPr>
          <w:p w14:paraId="2153B67B" w14:textId="77777777" w:rsidR="00C16279" w:rsidRDefault="00C241C8">
            <w:r>
              <w:t>REQ-08, REQ-09</w:t>
            </w:r>
          </w:p>
        </w:tc>
      </w:tr>
      <w:tr w:rsidR="005615B9" w14:paraId="1B06C469" w14:textId="77777777" w:rsidTr="005615B9">
        <w:trPr>
          <w:jc w:val="center"/>
        </w:trPr>
        <w:tc>
          <w:tcPr>
            <w:tcW w:w="743" w:type="dxa"/>
          </w:tcPr>
          <w:p w14:paraId="597194F1" w14:textId="61C37F21" w:rsidR="00C16279" w:rsidRDefault="00C241C8">
            <w:r>
              <w:t>F9</w:t>
            </w:r>
          </w:p>
        </w:tc>
        <w:tc>
          <w:tcPr>
            <w:tcW w:w="2234" w:type="dxa"/>
          </w:tcPr>
          <w:p w14:paraId="756BBDA2" w14:textId="77777777" w:rsidR="00C16279" w:rsidRDefault="00C241C8">
            <w:r>
              <w:t>商機適合度評分</w:t>
            </w:r>
          </w:p>
        </w:tc>
        <w:tc>
          <w:tcPr>
            <w:tcW w:w="1276" w:type="dxa"/>
          </w:tcPr>
          <w:p w14:paraId="4156F91F" w14:textId="77777777" w:rsidR="00C16279" w:rsidRDefault="00C241C8">
            <w:r>
              <w:t>M7</w:t>
            </w:r>
          </w:p>
        </w:tc>
        <w:tc>
          <w:tcPr>
            <w:tcW w:w="3010" w:type="dxa"/>
          </w:tcPr>
          <w:p w14:paraId="409FEB1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根據預算、產品相符度、風險等維度進行</w:t>
            </w:r>
            <w:r>
              <w:rPr>
                <w:lang w:eastAsia="zh-TW"/>
              </w:rPr>
              <w:t xml:space="preserve"> 0~100 </w:t>
            </w:r>
            <w:r>
              <w:rPr>
                <w:lang w:eastAsia="zh-TW"/>
              </w:rPr>
              <w:t>分自動評分，並依分數排序顯示</w:t>
            </w:r>
          </w:p>
        </w:tc>
        <w:tc>
          <w:tcPr>
            <w:tcW w:w="1377" w:type="dxa"/>
          </w:tcPr>
          <w:p w14:paraId="520B6AA3" w14:textId="77777777" w:rsidR="00C16279" w:rsidRDefault="00C241C8">
            <w:r>
              <w:t>REQ-10</w:t>
            </w:r>
          </w:p>
        </w:tc>
      </w:tr>
      <w:tr w:rsidR="005615B9" w14:paraId="2363D13E" w14:textId="77777777" w:rsidTr="005615B9">
        <w:trPr>
          <w:jc w:val="center"/>
        </w:trPr>
        <w:tc>
          <w:tcPr>
            <w:tcW w:w="743" w:type="dxa"/>
          </w:tcPr>
          <w:p w14:paraId="6DA9B7C6" w14:textId="7042E770" w:rsidR="00C16279" w:rsidRDefault="00C241C8">
            <w:r>
              <w:t>F10</w:t>
            </w:r>
          </w:p>
        </w:tc>
        <w:tc>
          <w:tcPr>
            <w:tcW w:w="2234" w:type="dxa"/>
          </w:tcPr>
          <w:p w14:paraId="22FC19A6" w14:textId="77777777" w:rsidR="00C16279" w:rsidRDefault="00C241C8">
            <w:r>
              <w:t xml:space="preserve">AI </w:t>
            </w:r>
            <w:r>
              <w:t>決策摘要分析</w:t>
            </w:r>
          </w:p>
        </w:tc>
        <w:tc>
          <w:tcPr>
            <w:tcW w:w="1276" w:type="dxa"/>
          </w:tcPr>
          <w:p w14:paraId="3C70AC61" w14:textId="77777777" w:rsidR="00C16279" w:rsidRDefault="00C241C8">
            <w:r>
              <w:t>M7</w:t>
            </w:r>
          </w:p>
        </w:tc>
        <w:tc>
          <w:tcPr>
            <w:tcW w:w="3010" w:type="dxa"/>
          </w:tcPr>
          <w:p w14:paraId="4991CC1F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自動產出標案適合度理由、潛在風險分析與建議行動（立即評估／觀察／略過）</w:t>
            </w:r>
          </w:p>
        </w:tc>
        <w:tc>
          <w:tcPr>
            <w:tcW w:w="1377" w:type="dxa"/>
          </w:tcPr>
          <w:p w14:paraId="795094A7" w14:textId="77777777" w:rsidR="00C16279" w:rsidRDefault="00C241C8">
            <w:r>
              <w:t>REQ-11</w:t>
            </w:r>
          </w:p>
        </w:tc>
      </w:tr>
      <w:tr w:rsidR="005615B9" w14:paraId="2D25D527" w14:textId="77777777" w:rsidTr="005615B9">
        <w:trPr>
          <w:jc w:val="center"/>
        </w:trPr>
        <w:tc>
          <w:tcPr>
            <w:tcW w:w="743" w:type="dxa"/>
          </w:tcPr>
          <w:p w14:paraId="475EF3B1" w14:textId="430DC036" w:rsidR="00C16279" w:rsidRDefault="00C241C8">
            <w:r>
              <w:t>F11</w:t>
            </w:r>
          </w:p>
        </w:tc>
        <w:tc>
          <w:tcPr>
            <w:tcW w:w="2234" w:type="dxa"/>
          </w:tcPr>
          <w:p w14:paraId="20B7A1AC" w14:textId="77777777" w:rsidR="00C16279" w:rsidRDefault="00C241C8">
            <w:r>
              <w:t>競品檔案管理</w:t>
            </w:r>
          </w:p>
        </w:tc>
        <w:tc>
          <w:tcPr>
            <w:tcW w:w="1276" w:type="dxa"/>
          </w:tcPr>
          <w:p w14:paraId="3FC20B31" w14:textId="77777777" w:rsidR="00C16279" w:rsidRDefault="00C241C8">
            <w:r>
              <w:t>M8</w:t>
            </w:r>
          </w:p>
        </w:tc>
        <w:tc>
          <w:tcPr>
            <w:tcW w:w="3010" w:type="dxa"/>
          </w:tcPr>
          <w:p w14:paraId="12342A20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管理競爭者廠商檔案，並記錄其參與與得標的歷史表現</w:t>
            </w:r>
          </w:p>
        </w:tc>
        <w:tc>
          <w:tcPr>
            <w:tcW w:w="1377" w:type="dxa"/>
          </w:tcPr>
          <w:p w14:paraId="7640C080" w14:textId="77777777" w:rsidR="00C16279" w:rsidRDefault="00C241C8">
            <w:r>
              <w:t>REQ-12</w:t>
            </w:r>
          </w:p>
        </w:tc>
      </w:tr>
      <w:tr w:rsidR="005615B9" w14:paraId="7B9867C6" w14:textId="77777777" w:rsidTr="005615B9">
        <w:trPr>
          <w:jc w:val="center"/>
        </w:trPr>
        <w:tc>
          <w:tcPr>
            <w:tcW w:w="743" w:type="dxa"/>
          </w:tcPr>
          <w:p w14:paraId="1F6F0D51" w14:textId="1C366E38" w:rsidR="00C16279" w:rsidRDefault="00C241C8">
            <w:r>
              <w:t>F12</w:t>
            </w:r>
          </w:p>
        </w:tc>
        <w:tc>
          <w:tcPr>
            <w:tcW w:w="2234" w:type="dxa"/>
          </w:tcPr>
          <w:p w14:paraId="025E8F3B" w14:textId="77777777" w:rsidR="00C16279" w:rsidRDefault="00C241C8">
            <w:r>
              <w:t>競品智慧比對</w:t>
            </w:r>
          </w:p>
        </w:tc>
        <w:tc>
          <w:tcPr>
            <w:tcW w:w="1276" w:type="dxa"/>
          </w:tcPr>
          <w:p w14:paraId="00A983C2" w14:textId="77777777" w:rsidR="00C16279" w:rsidRDefault="00C241C8">
            <w:r>
              <w:t>M8</w:t>
            </w:r>
          </w:p>
        </w:tc>
        <w:tc>
          <w:tcPr>
            <w:tcW w:w="3010" w:type="dxa"/>
          </w:tcPr>
          <w:p w14:paraId="02305B3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新標案進入時自動比對競品軌跡，將相關數據納入商機評分考量</w:t>
            </w:r>
          </w:p>
        </w:tc>
        <w:tc>
          <w:tcPr>
            <w:tcW w:w="1377" w:type="dxa"/>
          </w:tcPr>
          <w:p w14:paraId="1428C849" w14:textId="77777777" w:rsidR="00C16279" w:rsidRDefault="00C241C8">
            <w:r>
              <w:t>REQ-12</w:t>
            </w:r>
          </w:p>
        </w:tc>
      </w:tr>
      <w:tr w:rsidR="005615B9" w14:paraId="7F845F87" w14:textId="77777777" w:rsidTr="005615B9">
        <w:trPr>
          <w:jc w:val="center"/>
        </w:trPr>
        <w:tc>
          <w:tcPr>
            <w:tcW w:w="743" w:type="dxa"/>
          </w:tcPr>
          <w:p w14:paraId="20D2165E" w14:textId="7CAA9D84" w:rsidR="00C16279" w:rsidRDefault="00C241C8">
            <w:r>
              <w:t>F13</w:t>
            </w:r>
          </w:p>
        </w:tc>
        <w:tc>
          <w:tcPr>
            <w:tcW w:w="2234" w:type="dxa"/>
          </w:tcPr>
          <w:p w14:paraId="36B0CE5E" w14:textId="77777777" w:rsidR="00C16279" w:rsidRDefault="00C241C8">
            <w:r>
              <w:t>綜合檢索與篩選</w:t>
            </w:r>
          </w:p>
        </w:tc>
        <w:tc>
          <w:tcPr>
            <w:tcW w:w="1276" w:type="dxa"/>
          </w:tcPr>
          <w:p w14:paraId="37E9CB29" w14:textId="77777777" w:rsidR="00C16279" w:rsidRDefault="00C241C8">
            <w:r>
              <w:t>M10</w:t>
            </w:r>
          </w:p>
        </w:tc>
        <w:tc>
          <w:tcPr>
            <w:tcW w:w="3010" w:type="dxa"/>
          </w:tcPr>
          <w:p w14:paraId="1F23A3A9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提供全站關鍵字搜尋與多條件篩選器（國家、日期、狀態等）</w:t>
            </w:r>
            <w:r>
              <w:rPr>
                <w:lang w:eastAsia="zh-TW"/>
              </w:rPr>
              <w:t xml:space="preserve">— </w:t>
            </w:r>
            <w:r>
              <w:rPr>
                <w:lang w:eastAsia="zh-TW"/>
              </w:rPr>
              <w:t>通用共享能力，同時服務標案與工作訊息</w:t>
            </w:r>
          </w:p>
        </w:tc>
        <w:tc>
          <w:tcPr>
            <w:tcW w:w="1377" w:type="dxa"/>
          </w:tcPr>
          <w:p w14:paraId="354A53FA" w14:textId="77777777" w:rsidR="00C16279" w:rsidRDefault="00C241C8">
            <w:r>
              <w:t>REQ-05</w:t>
            </w:r>
          </w:p>
        </w:tc>
      </w:tr>
      <w:tr w:rsidR="005615B9" w14:paraId="47AF5604" w14:textId="77777777" w:rsidTr="005615B9">
        <w:trPr>
          <w:jc w:val="center"/>
        </w:trPr>
        <w:tc>
          <w:tcPr>
            <w:tcW w:w="743" w:type="dxa"/>
          </w:tcPr>
          <w:p w14:paraId="1451C9B6" w14:textId="5044695C" w:rsidR="00C16279" w:rsidRDefault="00C241C8">
            <w:r>
              <w:t>F14</w:t>
            </w:r>
          </w:p>
        </w:tc>
        <w:tc>
          <w:tcPr>
            <w:tcW w:w="2234" w:type="dxa"/>
          </w:tcPr>
          <w:p w14:paraId="20B414C6" w14:textId="77777777" w:rsidR="00C16279" w:rsidRDefault="00C241C8">
            <w:r>
              <w:t>營運健康監控</w:t>
            </w:r>
          </w:p>
        </w:tc>
        <w:tc>
          <w:tcPr>
            <w:tcW w:w="1276" w:type="dxa"/>
          </w:tcPr>
          <w:p w14:paraId="378DB89C" w14:textId="77777777" w:rsidR="00C16279" w:rsidRDefault="00C241C8">
            <w:r>
              <w:t>M12</w:t>
            </w:r>
          </w:p>
        </w:tc>
        <w:tc>
          <w:tcPr>
            <w:tcW w:w="3010" w:type="dxa"/>
          </w:tcPr>
          <w:p w14:paraId="52F019DA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監控各資料來源狀態，異常時自動告警；提供標準化接入配置模板</w:t>
            </w:r>
          </w:p>
        </w:tc>
        <w:tc>
          <w:tcPr>
            <w:tcW w:w="1377" w:type="dxa"/>
          </w:tcPr>
          <w:p w14:paraId="601CB096" w14:textId="77777777" w:rsidR="00C16279" w:rsidRDefault="00C241C8">
            <w:r>
              <w:t>REQ-13</w:t>
            </w:r>
          </w:p>
        </w:tc>
      </w:tr>
      <w:tr w:rsidR="005615B9" w14:paraId="46C00013" w14:textId="77777777" w:rsidTr="005615B9">
        <w:trPr>
          <w:jc w:val="center"/>
        </w:trPr>
        <w:tc>
          <w:tcPr>
            <w:tcW w:w="743" w:type="dxa"/>
          </w:tcPr>
          <w:p w14:paraId="2C83A408" w14:textId="49CC3A7F" w:rsidR="00C16279" w:rsidRDefault="00C241C8">
            <w:r>
              <w:t>F15</w:t>
            </w:r>
          </w:p>
        </w:tc>
        <w:tc>
          <w:tcPr>
            <w:tcW w:w="2234" w:type="dxa"/>
          </w:tcPr>
          <w:p w14:paraId="513892CF" w14:textId="77777777" w:rsidR="00C16279" w:rsidRDefault="00C241C8">
            <w:r>
              <w:t>資料品質稽核</w:t>
            </w:r>
          </w:p>
        </w:tc>
        <w:tc>
          <w:tcPr>
            <w:tcW w:w="1276" w:type="dxa"/>
          </w:tcPr>
          <w:p w14:paraId="0264E91E" w14:textId="77777777" w:rsidR="00C16279" w:rsidRDefault="00C241C8">
            <w:r>
              <w:t>M12</w:t>
            </w:r>
          </w:p>
        </w:tc>
        <w:tc>
          <w:tcPr>
            <w:tcW w:w="3010" w:type="dxa"/>
          </w:tcPr>
          <w:p w14:paraId="744FD62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低品質資料自動進入覆核队列，支援稽核人員進行批量處理</w:t>
            </w:r>
          </w:p>
        </w:tc>
        <w:tc>
          <w:tcPr>
            <w:tcW w:w="1377" w:type="dxa"/>
          </w:tcPr>
          <w:p w14:paraId="35D8519F" w14:textId="77777777" w:rsidR="00C16279" w:rsidRDefault="00C241C8">
            <w:r>
              <w:t>REQ-03</w:t>
            </w:r>
          </w:p>
        </w:tc>
      </w:tr>
      <w:tr w:rsidR="005615B9" w14:paraId="01830A9C" w14:textId="77777777" w:rsidTr="005615B9">
        <w:trPr>
          <w:jc w:val="center"/>
        </w:trPr>
        <w:tc>
          <w:tcPr>
            <w:tcW w:w="743" w:type="dxa"/>
          </w:tcPr>
          <w:p w14:paraId="4ECFC566" w14:textId="3243EDDE" w:rsidR="00C16279" w:rsidRDefault="00C241C8">
            <w:r>
              <w:t>F16</w:t>
            </w:r>
          </w:p>
        </w:tc>
        <w:tc>
          <w:tcPr>
            <w:tcW w:w="2234" w:type="dxa"/>
          </w:tcPr>
          <w:p w14:paraId="13D4B47F" w14:textId="77777777" w:rsidR="00C16279" w:rsidRDefault="00C241C8">
            <w:r>
              <w:t>系統審計紀錄</w:t>
            </w:r>
          </w:p>
        </w:tc>
        <w:tc>
          <w:tcPr>
            <w:tcW w:w="1276" w:type="dxa"/>
          </w:tcPr>
          <w:p w14:paraId="621D28D4" w14:textId="77777777" w:rsidR="00C16279" w:rsidRDefault="00C241C8">
            <w:r>
              <w:t>M13</w:t>
            </w:r>
          </w:p>
        </w:tc>
        <w:tc>
          <w:tcPr>
            <w:tcW w:w="3010" w:type="dxa"/>
          </w:tcPr>
          <w:p w14:paraId="13B42BCE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自動記錄系統內所有資料操作行為，確保操作可追溯（留存</w:t>
            </w:r>
            <w:r>
              <w:rPr>
                <w:lang w:eastAsia="zh-TW"/>
              </w:rPr>
              <w:t xml:space="preserve"> 6 </w:t>
            </w:r>
            <w:r>
              <w:rPr>
                <w:lang w:eastAsia="zh-TW"/>
              </w:rPr>
              <w:t>個月）</w:t>
            </w:r>
            <w:r>
              <w:rPr>
                <w:lang w:eastAsia="zh-TW"/>
              </w:rPr>
              <w:t xml:space="preserve">— </w:t>
            </w:r>
            <w:r>
              <w:rPr>
                <w:lang w:eastAsia="zh-TW"/>
              </w:rPr>
              <w:t>通用共享能力</w:t>
            </w:r>
          </w:p>
        </w:tc>
        <w:tc>
          <w:tcPr>
            <w:tcW w:w="1377" w:type="dxa"/>
          </w:tcPr>
          <w:p w14:paraId="020128B3" w14:textId="77777777" w:rsidR="00C16279" w:rsidRDefault="00C241C8">
            <w:r>
              <w:t>REQ-14</w:t>
            </w:r>
          </w:p>
        </w:tc>
      </w:tr>
      <w:tr w:rsidR="005615B9" w14:paraId="3AAAD886" w14:textId="77777777" w:rsidTr="005615B9">
        <w:trPr>
          <w:jc w:val="center"/>
        </w:trPr>
        <w:tc>
          <w:tcPr>
            <w:tcW w:w="743" w:type="dxa"/>
          </w:tcPr>
          <w:p w14:paraId="1B3AC344" w14:textId="43F8C434" w:rsidR="00C16279" w:rsidRDefault="00C241C8">
            <w:r>
              <w:t>F17</w:t>
            </w:r>
          </w:p>
        </w:tc>
        <w:tc>
          <w:tcPr>
            <w:tcW w:w="2234" w:type="dxa"/>
          </w:tcPr>
          <w:p w14:paraId="3861C1D8" w14:textId="77777777" w:rsidR="00C16279" w:rsidRDefault="00C241C8">
            <w:r>
              <w:t>工作訊息接入與解析</w:t>
            </w:r>
          </w:p>
        </w:tc>
        <w:tc>
          <w:tcPr>
            <w:tcW w:w="1276" w:type="dxa"/>
          </w:tcPr>
          <w:p w14:paraId="1956405E" w14:textId="77777777" w:rsidR="00C16279" w:rsidRDefault="00C241C8">
            <w:r>
              <w:t>M3</w:t>
            </w:r>
          </w:p>
        </w:tc>
        <w:tc>
          <w:tcPr>
            <w:tcW w:w="3010" w:type="dxa"/>
          </w:tcPr>
          <w:p w14:paraId="1CF01D7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經授權的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工作群組訊息自動接入系統，支援文字、語音、圖片、文件等多種訊息類型的解析，並支援匯入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聊天紀錄檔案（</w:t>
            </w:r>
            <w:r>
              <w:rPr>
                <w:lang w:eastAsia="zh-TW"/>
              </w:rPr>
              <w:t>.txt</w:t>
            </w:r>
            <w:r>
              <w:rPr>
                <w:lang w:eastAsia="zh-TW"/>
              </w:rPr>
              <w:t>）分析既有對話內容</w:t>
            </w:r>
          </w:p>
        </w:tc>
        <w:tc>
          <w:tcPr>
            <w:tcW w:w="1377" w:type="dxa"/>
          </w:tcPr>
          <w:p w14:paraId="42A7CE87" w14:textId="77777777" w:rsidR="00C16279" w:rsidRDefault="00C241C8">
            <w:r>
              <w:t>REQ-15</w:t>
            </w:r>
          </w:p>
        </w:tc>
      </w:tr>
      <w:tr w:rsidR="005615B9" w14:paraId="19E9B28D" w14:textId="77777777" w:rsidTr="005615B9">
        <w:trPr>
          <w:jc w:val="center"/>
        </w:trPr>
        <w:tc>
          <w:tcPr>
            <w:tcW w:w="743" w:type="dxa"/>
          </w:tcPr>
          <w:p w14:paraId="47417175" w14:textId="43AD5F20" w:rsidR="00C16279" w:rsidRDefault="00C241C8">
            <w:r>
              <w:t>F18</w:t>
            </w:r>
          </w:p>
        </w:tc>
        <w:tc>
          <w:tcPr>
            <w:tcW w:w="2234" w:type="dxa"/>
          </w:tcPr>
          <w:p w14:paraId="34AA7B1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雜訊過濾與工作資訊提取</w:t>
            </w:r>
          </w:p>
        </w:tc>
        <w:tc>
          <w:tcPr>
            <w:tcW w:w="1276" w:type="dxa"/>
          </w:tcPr>
          <w:p w14:paraId="0B41A057" w14:textId="77777777" w:rsidR="00C16279" w:rsidRDefault="00C241C8">
            <w:r>
              <w:t>M3</w:t>
            </w:r>
          </w:p>
        </w:tc>
        <w:tc>
          <w:tcPr>
            <w:tcW w:w="3010" w:type="dxa"/>
          </w:tcPr>
          <w:p w14:paraId="6FB0E1CD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自動過濾日常寒暄，僅提取與工作相關的訊息；管理員可針對各群組設定接入等級（允許完整分析、僅生成摘要、僅保存紀錄、禁止接</w:t>
            </w:r>
            <w:r>
              <w:rPr>
                <w:lang w:eastAsia="zh-TW"/>
              </w:rPr>
              <w:lastRenderedPageBreak/>
              <w:t>入）</w:t>
            </w:r>
          </w:p>
        </w:tc>
        <w:tc>
          <w:tcPr>
            <w:tcW w:w="1377" w:type="dxa"/>
          </w:tcPr>
          <w:p w14:paraId="6FD35827" w14:textId="77777777" w:rsidR="00C16279" w:rsidRDefault="00C241C8">
            <w:r>
              <w:lastRenderedPageBreak/>
              <w:t>REQ-16</w:t>
            </w:r>
          </w:p>
        </w:tc>
      </w:tr>
      <w:tr w:rsidR="005615B9" w14:paraId="10742DF6" w14:textId="77777777" w:rsidTr="005615B9">
        <w:trPr>
          <w:jc w:val="center"/>
        </w:trPr>
        <w:tc>
          <w:tcPr>
            <w:tcW w:w="743" w:type="dxa"/>
          </w:tcPr>
          <w:p w14:paraId="357391BB" w14:textId="1195F6EC" w:rsidR="00C16279" w:rsidRDefault="00C241C8">
            <w:r>
              <w:lastRenderedPageBreak/>
              <w:t>F19</w:t>
            </w:r>
          </w:p>
        </w:tc>
        <w:tc>
          <w:tcPr>
            <w:tcW w:w="2234" w:type="dxa"/>
          </w:tcPr>
          <w:p w14:paraId="2DAA89DA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任務識別與優先級評估</w:t>
            </w:r>
          </w:p>
        </w:tc>
        <w:tc>
          <w:tcPr>
            <w:tcW w:w="1276" w:type="dxa"/>
          </w:tcPr>
          <w:p w14:paraId="02773EA6" w14:textId="77777777" w:rsidR="00C16279" w:rsidRDefault="00C241C8">
            <w:r>
              <w:t>M4</w:t>
            </w:r>
          </w:p>
        </w:tc>
        <w:tc>
          <w:tcPr>
            <w:tcW w:w="3010" w:type="dxa"/>
          </w:tcPr>
          <w:p w14:paraId="33AB209A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從群組對話中識別潛在任務與交辦事項，並自動為任務分配優先級（高／中／低）</w:t>
            </w:r>
          </w:p>
        </w:tc>
        <w:tc>
          <w:tcPr>
            <w:tcW w:w="1377" w:type="dxa"/>
          </w:tcPr>
          <w:p w14:paraId="470E7390" w14:textId="77777777" w:rsidR="00C16279" w:rsidRDefault="00C241C8">
            <w:r>
              <w:t>REQ-17</w:t>
            </w:r>
          </w:p>
        </w:tc>
      </w:tr>
      <w:tr w:rsidR="005615B9" w14:paraId="3BD6DA3A" w14:textId="77777777" w:rsidTr="005615B9">
        <w:trPr>
          <w:jc w:val="center"/>
        </w:trPr>
        <w:tc>
          <w:tcPr>
            <w:tcW w:w="743" w:type="dxa"/>
          </w:tcPr>
          <w:p w14:paraId="5413F741" w14:textId="3127915B" w:rsidR="00C16279" w:rsidRDefault="00C241C8">
            <w:r>
              <w:t>F20</w:t>
            </w:r>
          </w:p>
        </w:tc>
        <w:tc>
          <w:tcPr>
            <w:tcW w:w="2234" w:type="dxa"/>
          </w:tcPr>
          <w:p w14:paraId="1D015DFE" w14:textId="77777777" w:rsidR="00C16279" w:rsidRDefault="00C241C8">
            <w:r>
              <w:t>風險診斷與行動建議</w:t>
            </w:r>
          </w:p>
        </w:tc>
        <w:tc>
          <w:tcPr>
            <w:tcW w:w="1276" w:type="dxa"/>
          </w:tcPr>
          <w:p w14:paraId="587FA9E5" w14:textId="77777777" w:rsidR="00C16279" w:rsidRDefault="00C241C8">
            <w:r>
              <w:t>M4</w:t>
            </w:r>
          </w:p>
        </w:tc>
        <w:tc>
          <w:tcPr>
            <w:tcW w:w="3010" w:type="dxa"/>
          </w:tcPr>
          <w:p w14:paraId="34A5A11D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自動識別群組對話中的阻塞點與風險項目，針對高優先級任務建議下一步行動與負責人</w:t>
            </w:r>
          </w:p>
        </w:tc>
        <w:tc>
          <w:tcPr>
            <w:tcW w:w="1377" w:type="dxa"/>
          </w:tcPr>
          <w:p w14:paraId="5122B717" w14:textId="77777777" w:rsidR="00C16279" w:rsidRDefault="00C241C8">
            <w:r>
              <w:t>REQ-17</w:t>
            </w:r>
          </w:p>
        </w:tc>
      </w:tr>
      <w:tr w:rsidR="005615B9" w14:paraId="7935C35B" w14:textId="77777777" w:rsidTr="005615B9">
        <w:trPr>
          <w:jc w:val="center"/>
        </w:trPr>
        <w:tc>
          <w:tcPr>
            <w:tcW w:w="743" w:type="dxa"/>
          </w:tcPr>
          <w:p w14:paraId="3C7EB9FD" w14:textId="5B719AF9" w:rsidR="00C16279" w:rsidRDefault="00C241C8">
            <w:r>
              <w:t>F21</w:t>
            </w:r>
          </w:p>
        </w:tc>
        <w:tc>
          <w:tcPr>
            <w:tcW w:w="2234" w:type="dxa"/>
          </w:tcPr>
          <w:p w14:paraId="64B1ED5C" w14:textId="77777777" w:rsidR="00C16279" w:rsidRDefault="00C241C8">
            <w:r>
              <w:t>人機協同確認</w:t>
            </w:r>
          </w:p>
        </w:tc>
        <w:tc>
          <w:tcPr>
            <w:tcW w:w="1276" w:type="dxa"/>
          </w:tcPr>
          <w:p w14:paraId="18EBC315" w14:textId="77777777" w:rsidR="00C16279" w:rsidRDefault="00C241C8">
            <w:r>
              <w:t>M4</w:t>
            </w:r>
          </w:p>
        </w:tc>
        <w:tc>
          <w:tcPr>
            <w:tcW w:w="3010" w:type="dxa"/>
          </w:tcPr>
          <w:p w14:paraId="27A7BC3F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識別任務後，透過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互動訊息或</w:t>
            </w:r>
            <w:r>
              <w:rPr>
                <w:lang w:eastAsia="zh-TW"/>
              </w:rPr>
              <w:t xml:space="preserve"> Dashboard </w:t>
            </w:r>
            <w:r>
              <w:rPr>
                <w:lang w:eastAsia="zh-TW"/>
              </w:rPr>
              <w:t>後台由主管確認（承接／修改／忽略）；支援文字回覆解析與優先級人工調整</w:t>
            </w:r>
          </w:p>
        </w:tc>
        <w:tc>
          <w:tcPr>
            <w:tcW w:w="1377" w:type="dxa"/>
          </w:tcPr>
          <w:p w14:paraId="68ED7887" w14:textId="77777777" w:rsidR="00C16279" w:rsidRDefault="00C241C8">
            <w:r>
              <w:t>REQ-18</w:t>
            </w:r>
          </w:p>
        </w:tc>
      </w:tr>
      <w:tr w:rsidR="005615B9" w14:paraId="51856764" w14:textId="77777777" w:rsidTr="005615B9">
        <w:trPr>
          <w:jc w:val="center"/>
        </w:trPr>
        <w:tc>
          <w:tcPr>
            <w:tcW w:w="743" w:type="dxa"/>
          </w:tcPr>
          <w:p w14:paraId="1E9484FA" w14:textId="005756F0" w:rsidR="00C16279" w:rsidRDefault="00C241C8">
            <w:r>
              <w:t>F22</w:t>
            </w:r>
          </w:p>
        </w:tc>
        <w:tc>
          <w:tcPr>
            <w:tcW w:w="2234" w:type="dxa"/>
          </w:tcPr>
          <w:p w14:paraId="42BE3BAB" w14:textId="77777777" w:rsidR="00C16279" w:rsidRDefault="00C241C8">
            <w:r>
              <w:t>專案追蹤</w:t>
            </w:r>
          </w:p>
        </w:tc>
        <w:tc>
          <w:tcPr>
            <w:tcW w:w="1276" w:type="dxa"/>
          </w:tcPr>
          <w:p w14:paraId="1703E897" w14:textId="77777777" w:rsidR="00C16279" w:rsidRDefault="00C241C8">
            <w:r>
              <w:t>M6</w:t>
            </w:r>
          </w:p>
        </w:tc>
        <w:tc>
          <w:tcPr>
            <w:tcW w:w="3010" w:type="dxa"/>
          </w:tcPr>
          <w:p w14:paraId="0BFE97B0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經確認歸檔的訊息自動建立專案推進時間軸；任務具備明確狀態追蹤（待確認、執行中、已完成、逾期）；顯示每位員工負責專案、本週成果與目前進度百分比</w:t>
            </w:r>
          </w:p>
        </w:tc>
        <w:tc>
          <w:tcPr>
            <w:tcW w:w="1377" w:type="dxa"/>
          </w:tcPr>
          <w:p w14:paraId="410E0292" w14:textId="77777777" w:rsidR="00C16279" w:rsidRDefault="00C241C8">
            <w:r>
              <w:t>REQ-19</w:t>
            </w:r>
          </w:p>
        </w:tc>
      </w:tr>
      <w:tr w:rsidR="005615B9" w14:paraId="0B20266B" w14:textId="77777777" w:rsidTr="005615B9">
        <w:trPr>
          <w:jc w:val="center"/>
        </w:trPr>
        <w:tc>
          <w:tcPr>
            <w:tcW w:w="743" w:type="dxa"/>
          </w:tcPr>
          <w:p w14:paraId="05DC44B1" w14:textId="2065394F" w:rsidR="00C16279" w:rsidRDefault="00C241C8">
            <w:r>
              <w:t>F23</w:t>
            </w:r>
          </w:p>
        </w:tc>
        <w:tc>
          <w:tcPr>
            <w:tcW w:w="2234" w:type="dxa"/>
          </w:tcPr>
          <w:p w14:paraId="6E43FA36" w14:textId="77777777" w:rsidR="00C16279" w:rsidRDefault="00C241C8">
            <w:r>
              <w:t>通知與報表推送</w:t>
            </w:r>
          </w:p>
        </w:tc>
        <w:tc>
          <w:tcPr>
            <w:tcW w:w="1276" w:type="dxa"/>
          </w:tcPr>
          <w:p w14:paraId="40E2E77F" w14:textId="77777777" w:rsidR="00C16279" w:rsidRDefault="00C241C8">
            <w:r>
              <w:t>M9</w:t>
            </w:r>
          </w:p>
        </w:tc>
        <w:tc>
          <w:tcPr>
            <w:tcW w:w="3010" w:type="dxa"/>
          </w:tcPr>
          <w:p w14:paraId="5BD7D2F8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高優先級風險透過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即時推播至主管；每週自動產出專案進度與</w:t>
            </w:r>
            <w:r>
              <w:rPr>
                <w:lang w:eastAsia="zh-TW"/>
              </w:rPr>
              <w:t xml:space="preserve"> KPI </w:t>
            </w:r>
            <w:r>
              <w:rPr>
                <w:lang w:eastAsia="zh-TW"/>
              </w:rPr>
              <w:t>摘要，透過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推送</w:t>
            </w:r>
          </w:p>
        </w:tc>
        <w:tc>
          <w:tcPr>
            <w:tcW w:w="1377" w:type="dxa"/>
          </w:tcPr>
          <w:p w14:paraId="01C55A26" w14:textId="77777777" w:rsidR="00C16279" w:rsidRDefault="00C241C8">
            <w:r>
              <w:t>REQ-20</w:t>
            </w:r>
          </w:p>
        </w:tc>
      </w:tr>
      <w:tr w:rsidR="005615B9" w14:paraId="13119B2C" w14:textId="77777777" w:rsidTr="005615B9">
        <w:trPr>
          <w:jc w:val="center"/>
        </w:trPr>
        <w:tc>
          <w:tcPr>
            <w:tcW w:w="743" w:type="dxa"/>
          </w:tcPr>
          <w:p w14:paraId="6B6E9CB4" w14:textId="4CD9C70C" w:rsidR="00C16279" w:rsidRDefault="00C241C8">
            <w:r>
              <w:t>F24</w:t>
            </w:r>
          </w:p>
        </w:tc>
        <w:tc>
          <w:tcPr>
            <w:tcW w:w="2234" w:type="dxa"/>
          </w:tcPr>
          <w:p w14:paraId="0D7EA151" w14:textId="77777777" w:rsidR="00C16279" w:rsidRDefault="00C241C8">
            <w:r>
              <w:t xml:space="preserve">Dashboard </w:t>
            </w:r>
            <w:r>
              <w:t>看板與全文搜尋</w:t>
            </w:r>
          </w:p>
        </w:tc>
        <w:tc>
          <w:tcPr>
            <w:tcW w:w="1276" w:type="dxa"/>
          </w:tcPr>
          <w:p w14:paraId="4DFF5566" w14:textId="77777777" w:rsidR="00C16279" w:rsidRDefault="00C241C8">
            <w:r>
              <w:t>M10</w:t>
            </w:r>
          </w:p>
        </w:tc>
        <w:tc>
          <w:tcPr>
            <w:tcW w:w="3010" w:type="dxa"/>
          </w:tcPr>
          <w:p w14:paraId="577C1401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整合各專案狀態、團隊進度、</w:t>
            </w: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建議的視覺化儀表板；支援對話內容、附件、任務的全文搜尋與多條件篩選</w:t>
            </w:r>
            <w:r>
              <w:rPr>
                <w:lang w:eastAsia="zh-TW"/>
              </w:rPr>
              <w:t xml:space="preserve"> — </w:t>
            </w:r>
            <w:r>
              <w:rPr>
                <w:lang w:eastAsia="zh-TW"/>
              </w:rPr>
              <w:t>通用共享能力</w:t>
            </w:r>
          </w:p>
        </w:tc>
        <w:tc>
          <w:tcPr>
            <w:tcW w:w="1377" w:type="dxa"/>
          </w:tcPr>
          <w:p w14:paraId="4E183E0F" w14:textId="77777777" w:rsidR="00C16279" w:rsidRDefault="00C241C8">
            <w:r>
              <w:t>—</w:t>
            </w:r>
          </w:p>
        </w:tc>
      </w:tr>
      <w:tr w:rsidR="005615B9" w14:paraId="21F46DFB" w14:textId="77777777" w:rsidTr="005615B9">
        <w:trPr>
          <w:jc w:val="center"/>
        </w:trPr>
        <w:tc>
          <w:tcPr>
            <w:tcW w:w="743" w:type="dxa"/>
          </w:tcPr>
          <w:p w14:paraId="257A92AB" w14:textId="369F246C" w:rsidR="00C16279" w:rsidRDefault="00C241C8">
            <w:r>
              <w:t>F25</w:t>
            </w:r>
          </w:p>
        </w:tc>
        <w:tc>
          <w:tcPr>
            <w:tcW w:w="2234" w:type="dxa"/>
          </w:tcPr>
          <w:p w14:paraId="6A597FFD" w14:textId="77777777" w:rsidR="00C16279" w:rsidRDefault="00C241C8">
            <w:r>
              <w:t>跨群組智能關聯</w:t>
            </w:r>
          </w:p>
        </w:tc>
        <w:tc>
          <w:tcPr>
            <w:tcW w:w="1276" w:type="dxa"/>
          </w:tcPr>
          <w:p w14:paraId="068FECE6" w14:textId="77777777" w:rsidR="00C16279" w:rsidRDefault="00C241C8">
            <w:r>
              <w:t>M11</w:t>
            </w:r>
          </w:p>
        </w:tc>
        <w:tc>
          <w:tcPr>
            <w:tcW w:w="3010" w:type="dxa"/>
          </w:tcPr>
          <w:p w14:paraId="5A7FDAD1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系統自動偵測不同群組中屬於同一專案的對話，提供關聯建議供主管確認歸檔；將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群組對話與其他來源（如</w:t>
            </w:r>
            <w:r>
              <w:rPr>
                <w:lang w:eastAsia="zh-TW"/>
              </w:rPr>
              <w:t xml:space="preserve"> Email</w:t>
            </w:r>
            <w:r>
              <w:rPr>
                <w:lang w:eastAsia="zh-TW"/>
              </w:rPr>
              <w:t>、工作日報）的專案討論歸檔在一起。系統提供的是「建議」而非「自動歸檔」，最終判斷權在主管手上</w:t>
            </w:r>
          </w:p>
        </w:tc>
        <w:tc>
          <w:tcPr>
            <w:tcW w:w="1377" w:type="dxa"/>
          </w:tcPr>
          <w:p w14:paraId="75FA64A8" w14:textId="77777777" w:rsidR="00C16279" w:rsidRDefault="00C241C8">
            <w:r>
              <w:t>REQ-21</w:t>
            </w:r>
          </w:p>
        </w:tc>
      </w:tr>
      <w:tr w:rsidR="005615B9" w14:paraId="1AD8054D" w14:textId="77777777" w:rsidTr="005615B9">
        <w:trPr>
          <w:jc w:val="center"/>
        </w:trPr>
        <w:tc>
          <w:tcPr>
            <w:tcW w:w="743" w:type="dxa"/>
          </w:tcPr>
          <w:p w14:paraId="392BEDDB" w14:textId="7D2659DA" w:rsidR="00C16279" w:rsidRDefault="00C241C8">
            <w:r>
              <w:lastRenderedPageBreak/>
              <w:t>F26</w:t>
            </w:r>
          </w:p>
        </w:tc>
        <w:tc>
          <w:tcPr>
            <w:tcW w:w="2234" w:type="dxa"/>
          </w:tcPr>
          <w:p w14:paraId="6550C2D2" w14:textId="77777777" w:rsidR="00C16279" w:rsidRDefault="00C241C8">
            <w:r>
              <w:t>群組活躍度監控</w:t>
            </w:r>
          </w:p>
        </w:tc>
        <w:tc>
          <w:tcPr>
            <w:tcW w:w="1276" w:type="dxa"/>
          </w:tcPr>
          <w:p w14:paraId="664EF171" w14:textId="77777777" w:rsidR="00C16279" w:rsidRDefault="00C241C8">
            <w:r>
              <w:t>M12</w:t>
            </w:r>
          </w:p>
        </w:tc>
        <w:tc>
          <w:tcPr>
            <w:tcW w:w="3010" w:type="dxa"/>
          </w:tcPr>
          <w:p w14:paraId="7D915F41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監控各工作群組的訊息量、參與人員活躍度、平均回應時間等指標；若某工作群組連續超過設定天數無新訊息，系統通知群組管理員確認群組是否仍具營運價值</w:t>
            </w:r>
          </w:p>
        </w:tc>
        <w:tc>
          <w:tcPr>
            <w:tcW w:w="1377" w:type="dxa"/>
          </w:tcPr>
          <w:p w14:paraId="4D002D55" w14:textId="77777777" w:rsidR="00C16279" w:rsidRDefault="00C241C8">
            <w:r>
              <w:t>—</w:t>
            </w:r>
          </w:p>
        </w:tc>
      </w:tr>
      <w:tr w:rsidR="005615B9" w14:paraId="62EB6DF9" w14:textId="77777777" w:rsidTr="005615B9">
        <w:trPr>
          <w:jc w:val="center"/>
        </w:trPr>
        <w:tc>
          <w:tcPr>
            <w:tcW w:w="743" w:type="dxa"/>
          </w:tcPr>
          <w:p w14:paraId="6C501244" w14:textId="3AA9E907" w:rsidR="00C16279" w:rsidRDefault="00C241C8">
            <w:r>
              <w:t>F27</w:t>
            </w:r>
          </w:p>
        </w:tc>
        <w:tc>
          <w:tcPr>
            <w:tcW w:w="2234" w:type="dxa"/>
          </w:tcPr>
          <w:p w14:paraId="56D9BCDA" w14:textId="77777777" w:rsidR="00C16279" w:rsidRDefault="00C241C8">
            <w:r>
              <w:t xml:space="preserve">API </w:t>
            </w:r>
            <w:r>
              <w:t>計費管理</w:t>
            </w:r>
          </w:p>
        </w:tc>
        <w:tc>
          <w:tcPr>
            <w:tcW w:w="1276" w:type="dxa"/>
          </w:tcPr>
          <w:p w14:paraId="7A2EE4AA" w14:textId="77777777" w:rsidR="00C16279" w:rsidRDefault="00C241C8">
            <w:r>
              <w:t>M12</w:t>
            </w:r>
          </w:p>
        </w:tc>
        <w:tc>
          <w:tcPr>
            <w:tcW w:w="3010" w:type="dxa"/>
          </w:tcPr>
          <w:p w14:paraId="7407360E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監控每日</w:t>
            </w:r>
            <w:r>
              <w:rPr>
                <w:lang w:eastAsia="zh-TW"/>
              </w:rPr>
              <w:t xml:space="preserve"> WhatsApp Business API </w:t>
            </w:r>
            <w:r>
              <w:rPr>
                <w:lang w:eastAsia="zh-TW"/>
              </w:rPr>
              <w:t>對話計費量，按類別分類統計；當對話量超出預設閾值時自動通知管理員並建議推播策略調整；系統根據任務摘要、風險預警等內容，自動生成符合</w:t>
            </w:r>
            <w:r>
              <w:rPr>
                <w:lang w:eastAsia="zh-TW"/>
              </w:rPr>
              <w:t xml:space="preserve"> WhatsApp API </w:t>
            </w:r>
            <w:r>
              <w:rPr>
                <w:lang w:eastAsia="zh-TW"/>
              </w:rPr>
              <w:t>規範的模板訊息</w:t>
            </w:r>
          </w:p>
        </w:tc>
        <w:tc>
          <w:tcPr>
            <w:tcW w:w="1377" w:type="dxa"/>
          </w:tcPr>
          <w:p w14:paraId="53B1B14B" w14:textId="77777777" w:rsidR="00C16279" w:rsidRDefault="00C241C8">
            <w:r>
              <w:t>REQ-22</w:t>
            </w:r>
          </w:p>
        </w:tc>
      </w:tr>
      <w:tr w:rsidR="005615B9" w14:paraId="178F12FD" w14:textId="77777777" w:rsidTr="005615B9">
        <w:trPr>
          <w:jc w:val="center"/>
        </w:trPr>
        <w:tc>
          <w:tcPr>
            <w:tcW w:w="743" w:type="dxa"/>
          </w:tcPr>
          <w:p w14:paraId="7CE6E097" w14:textId="56A4E12D" w:rsidR="00C16279" w:rsidRDefault="00C241C8">
            <w:r>
              <w:t>F28</w:t>
            </w:r>
          </w:p>
        </w:tc>
        <w:tc>
          <w:tcPr>
            <w:tcW w:w="2234" w:type="dxa"/>
          </w:tcPr>
          <w:p w14:paraId="4042F9B7" w14:textId="77777777" w:rsidR="00C16279" w:rsidRDefault="00C241C8">
            <w:r>
              <w:t>隱私與安全治理</w:t>
            </w:r>
          </w:p>
        </w:tc>
        <w:tc>
          <w:tcPr>
            <w:tcW w:w="1276" w:type="dxa"/>
          </w:tcPr>
          <w:p w14:paraId="6472BADE" w14:textId="77777777" w:rsidR="00C16279" w:rsidRDefault="00C241C8">
            <w:r>
              <w:t>M13</w:t>
            </w:r>
          </w:p>
        </w:tc>
        <w:tc>
          <w:tcPr>
            <w:tcW w:w="3010" w:type="dxa"/>
          </w:tcPr>
          <w:p w14:paraId="2077CB3D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僅針對與專案、任務、客戶、設備、採購、維運相關之工作資訊進行結構化分析，私人聊天內容不建立任務、不納入專案分析、不納入管理報表；訊息中出現私人電話、身分證等敏感資訊時自動遮罩；系統接入群組時自動發送隱私政策告知；依角色劃分資料可見範圍，確保經營層機密不外洩</w:t>
            </w:r>
          </w:p>
        </w:tc>
        <w:tc>
          <w:tcPr>
            <w:tcW w:w="1377" w:type="dxa"/>
          </w:tcPr>
          <w:p w14:paraId="2EBCAEEA" w14:textId="77777777" w:rsidR="00C16279" w:rsidRDefault="00C241C8">
            <w:r>
              <w:t>REQ-23</w:t>
            </w:r>
          </w:p>
        </w:tc>
      </w:tr>
    </w:tbl>
    <w:p w14:paraId="66D82E6D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 xml:space="preserve">3-3. </w:t>
      </w:r>
      <w:r>
        <w:rPr>
          <w:lang w:eastAsia="zh-TW"/>
        </w:rPr>
        <w:t>模組清單（技術實現）</w:t>
      </w:r>
    </w:p>
    <w:p w14:paraId="0E7A067C" w14:textId="77777777" w:rsidR="00C16279" w:rsidRDefault="00C241C8">
      <w:pPr>
        <w:rPr>
          <w:lang w:eastAsia="zh-TW"/>
        </w:rPr>
      </w:pPr>
      <w:r>
        <w:rPr>
          <w:i/>
          <w:lang w:eastAsia="zh-TW"/>
        </w:rPr>
        <w:t>模組為技術實現單元，負責實現一個或多個功能。</w:t>
      </w:r>
    </w:p>
    <w:p w14:paraId="7A577253" w14:textId="77777777" w:rsidR="00C16279" w:rsidRDefault="00C241C8">
      <w:pPr>
        <w:rPr>
          <w:lang w:eastAsia="zh-TW"/>
        </w:rPr>
      </w:pPr>
      <w:r>
        <w:rPr>
          <w:lang w:eastAsia="zh-TW"/>
        </w:rPr>
        <w:t>&gt;</w:t>
      </w:r>
    </w:p>
    <w:p w14:paraId="07C9CB99" w14:textId="74322021" w:rsidR="00C16279" w:rsidRDefault="00C241C8">
      <w:r>
        <w:rPr>
          <w:i/>
          <w:lang w:eastAsia="zh-TW"/>
        </w:rPr>
        <w:t>模組分為三大類：標案情報模組（</w:t>
      </w:r>
      <w:r>
        <w:rPr>
          <w:i/>
          <w:lang w:eastAsia="zh-TW"/>
        </w:rPr>
        <w:t>M1</w:t>
      </w:r>
      <w:r>
        <w:rPr>
          <w:i/>
          <w:lang w:eastAsia="zh-TW"/>
        </w:rPr>
        <w:t>～</w:t>
      </w:r>
      <w:r>
        <w:rPr>
          <w:i/>
          <w:lang w:eastAsia="zh-TW"/>
        </w:rPr>
        <w:t>M2, M5, M7</w:t>
      </w:r>
      <w:r>
        <w:rPr>
          <w:i/>
          <w:lang w:eastAsia="zh-TW"/>
        </w:rPr>
        <w:t>～</w:t>
      </w:r>
      <w:r>
        <w:rPr>
          <w:i/>
          <w:lang w:eastAsia="zh-TW"/>
        </w:rPr>
        <w:t>M8</w:t>
      </w:r>
      <w:r>
        <w:rPr>
          <w:i/>
          <w:lang w:eastAsia="zh-TW"/>
        </w:rPr>
        <w:t>）、工作訊息模組（</w:t>
      </w:r>
      <w:r>
        <w:rPr>
          <w:i/>
          <w:lang w:eastAsia="zh-TW"/>
        </w:rPr>
        <w:t>M3</w:t>
      </w:r>
      <w:r>
        <w:rPr>
          <w:i/>
          <w:lang w:eastAsia="zh-TW"/>
        </w:rPr>
        <w:t>～</w:t>
      </w:r>
      <w:r>
        <w:rPr>
          <w:i/>
          <w:lang w:eastAsia="zh-TW"/>
        </w:rPr>
        <w:t>M4, M6, M11</w:t>
      </w:r>
      <w:r>
        <w:rPr>
          <w:i/>
          <w:lang w:eastAsia="zh-TW"/>
        </w:rPr>
        <w:t>）、通用共享模組（</w:t>
      </w:r>
      <w:r>
        <w:rPr>
          <w:i/>
          <w:lang w:eastAsia="zh-TW"/>
        </w:rPr>
        <w:t>M9</w:t>
      </w:r>
      <w:r>
        <w:rPr>
          <w:i/>
          <w:lang w:eastAsia="zh-TW"/>
        </w:rPr>
        <w:t>～</w:t>
      </w:r>
      <w:r>
        <w:rPr>
          <w:i/>
          <w:lang w:eastAsia="zh-TW"/>
        </w:rPr>
        <w:t>M10, M12</w:t>
      </w:r>
      <w:r>
        <w:rPr>
          <w:i/>
          <w:lang w:eastAsia="zh-TW"/>
        </w:rPr>
        <w:t>～</w:t>
      </w:r>
      <w:r>
        <w:rPr>
          <w:i/>
          <w:lang w:eastAsia="zh-TW"/>
        </w:rPr>
        <w:t>M13</w:t>
      </w:r>
      <w:r>
        <w:rPr>
          <w:i/>
          <w:lang w:eastAsia="zh-TW"/>
        </w:rPr>
        <w:t>）。</w:t>
      </w:r>
      <w:r>
        <w:rPr>
          <w:i/>
        </w:rPr>
        <w:t>通用共享模組同時服務標案與工作訊息兩側。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3186"/>
        <w:gridCol w:w="2160"/>
        <w:gridCol w:w="2160"/>
      </w:tblGrid>
      <w:tr w:rsidR="00C16279" w14:paraId="2B00216C" w14:textId="77777777" w:rsidTr="00CE6D39">
        <w:trPr>
          <w:jc w:val="center"/>
        </w:trPr>
        <w:tc>
          <w:tcPr>
            <w:tcW w:w="1134" w:type="dxa"/>
          </w:tcPr>
          <w:p w14:paraId="6394605B" w14:textId="77777777" w:rsidR="00C16279" w:rsidRDefault="00C241C8">
            <w:r>
              <w:rPr>
                <w:b/>
              </w:rPr>
              <w:t>編號</w:t>
            </w:r>
          </w:p>
        </w:tc>
        <w:tc>
          <w:tcPr>
            <w:tcW w:w="3186" w:type="dxa"/>
          </w:tcPr>
          <w:p w14:paraId="4E41709A" w14:textId="77777777" w:rsidR="00C16279" w:rsidRDefault="00C241C8">
            <w:r>
              <w:rPr>
                <w:b/>
              </w:rPr>
              <w:t>模組</w:t>
            </w:r>
          </w:p>
        </w:tc>
        <w:tc>
          <w:tcPr>
            <w:tcW w:w="2160" w:type="dxa"/>
          </w:tcPr>
          <w:p w14:paraId="3F89B337" w14:textId="77777777" w:rsidR="00C16279" w:rsidRDefault="00C241C8">
            <w:r>
              <w:rPr>
                <w:b/>
              </w:rPr>
              <w:t>負責功能</w:t>
            </w:r>
          </w:p>
        </w:tc>
        <w:tc>
          <w:tcPr>
            <w:tcW w:w="2160" w:type="dxa"/>
          </w:tcPr>
          <w:p w14:paraId="20AD14B5" w14:textId="77777777" w:rsidR="00C16279" w:rsidRDefault="00C241C8">
            <w:r>
              <w:rPr>
                <w:b/>
              </w:rPr>
              <w:t>階段</w:t>
            </w:r>
          </w:p>
        </w:tc>
      </w:tr>
      <w:tr w:rsidR="00C16279" w14:paraId="78EE55E6" w14:textId="77777777" w:rsidTr="00CE6D39">
        <w:trPr>
          <w:jc w:val="center"/>
        </w:trPr>
        <w:tc>
          <w:tcPr>
            <w:tcW w:w="1134" w:type="dxa"/>
          </w:tcPr>
          <w:p w14:paraId="3F0EF284" w14:textId="37CDD022" w:rsidR="00C16279" w:rsidRDefault="00C241C8">
            <w:r>
              <w:t>M1</w:t>
            </w:r>
          </w:p>
        </w:tc>
        <w:tc>
          <w:tcPr>
            <w:tcW w:w="3186" w:type="dxa"/>
          </w:tcPr>
          <w:p w14:paraId="3B7A9A54" w14:textId="77777777" w:rsidR="00C16279" w:rsidRDefault="00C241C8">
            <w:r>
              <w:t>標案情報蒐集模組</w:t>
            </w:r>
          </w:p>
        </w:tc>
        <w:tc>
          <w:tcPr>
            <w:tcW w:w="2160" w:type="dxa"/>
          </w:tcPr>
          <w:p w14:paraId="697F6354" w14:textId="77777777" w:rsidR="00C16279" w:rsidRDefault="00C241C8">
            <w:r>
              <w:t>F1, F2, F3</w:t>
            </w:r>
          </w:p>
        </w:tc>
        <w:tc>
          <w:tcPr>
            <w:tcW w:w="2160" w:type="dxa"/>
          </w:tcPr>
          <w:p w14:paraId="57126D0C" w14:textId="77777777" w:rsidR="00C16279" w:rsidRDefault="00C241C8">
            <w:r>
              <w:t>第</w:t>
            </w:r>
            <w:r>
              <w:t xml:space="preserve"> 1 </w:t>
            </w:r>
            <w:r>
              <w:t>階段</w:t>
            </w:r>
          </w:p>
        </w:tc>
      </w:tr>
      <w:tr w:rsidR="00C16279" w14:paraId="64556C12" w14:textId="77777777" w:rsidTr="00CE6D39">
        <w:trPr>
          <w:jc w:val="center"/>
        </w:trPr>
        <w:tc>
          <w:tcPr>
            <w:tcW w:w="1134" w:type="dxa"/>
          </w:tcPr>
          <w:p w14:paraId="6A625203" w14:textId="0A85A7D1" w:rsidR="00C16279" w:rsidRDefault="00C241C8">
            <w:r>
              <w:t>M2</w:t>
            </w:r>
          </w:p>
        </w:tc>
        <w:tc>
          <w:tcPr>
            <w:tcW w:w="3186" w:type="dxa"/>
          </w:tcPr>
          <w:p w14:paraId="58F127DD" w14:textId="77777777" w:rsidR="00C16279" w:rsidRDefault="00C241C8">
            <w:r>
              <w:t>標案知識管理模組</w:t>
            </w:r>
          </w:p>
        </w:tc>
        <w:tc>
          <w:tcPr>
            <w:tcW w:w="2160" w:type="dxa"/>
          </w:tcPr>
          <w:p w14:paraId="36931CE8" w14:textId="77777777" w:rsidR="00C16279" w:rsidRDefault="00C241C8">
            <w:r>
              <w:t>F4, F5, F6</w:t>
            </w:r>
          </w:p>
        </w:tc>
        <w:tc>
          <w:tcPr>
            <w:tcW w:w="2160" w:type="dxa"/>
          </w:tcPr>
          <w:p w14:paraId="44C8BF08" w14:textId="77777777" w:rsidR="00C16279" w:rsidRDefault="00C241C8">
            <w:r>
              <w:t>第</w:t>
            </w:r>
            <w:r>
              <w:t xml:space="preserve"> 1 </w:t>
            </w:r>
            <w:r>
              <w:t>階段</w:t>
            </w:r>
          </w:p>
        </w:tc>
      </w:tr>
      <w:tr w:rsidR="00C16279" w14:paraId="15C3DE91" w14:textId="77777777" w:rsidTr="00CE6D39">
        <w:trPr>
          <w:jc w:val="center"/>
        </w:trPr>
        <w:tc>
          <w:tcPr>
            <w:tcW w:w="1134" w:type="dxa"/>
          </w:tcPr>
          <w:p w14:paraId="3C1FEA65" w14:textId="0C15E574" w:rsidR="00C16279" w:rsidRDefault="00C241C8">
            <w:r>
              <w:t>M3</w:t>
            </w:r>
          </w:p>
        </w:tc>
        <w:tc>
          <w:tcPr>
            <w:tcW w:w="3186" w:type="dxa"/>
          </w:tcPr>
          <w:p w14:paraId="2F700833" w14:textId="77777777" w:rsidR="00C16279" w:rsidRDefault="00C241C8">
            <w:r>
              <w:t>工作訊息接入模組</w:t>
            </w:r>
          </w:p>
        </w:tc>
        <w:tc>
          <w:tcPr>
            <w:tcW w:w="2160" w:type="dxa"/>
          </w:tcPr>
          <w:p w14:paraId="77F74864" w14:textId="77777777" w:rsidR="00C16279" w:rsidRDefault="00C241C8">
            <w:r>
              <w:t>F17, F18</w:t>
            </w:r>
          </w:p>
        </w:tc>
        <w:tc>
          <w:tcPr>
            <w:tcW w:w="2160" w:type="dxa"/>
          </w:tcPr>
          <w:p w14:paraId="64A1298C" w14:textId="77777777" w:rsidR="00C16279" w:rsidRDefault="00C241C8">
            <w:r>
              <w:t>第</w:t>
            </w:r>
            <w:r>
              <w:t xml:space="preserve"> 1 </w:t>
            </w:r>
            <w:r>
              <w:t>階段</w:t>
            </w:r>
          </w:p>
        </w:tc>
      </w:tr>
      <w:tr w:rsidR="00C16279" w14:paraId="0F20E9C4" w14:textId="77777777" w:rsidTr="00CE6D39">
        <w:trPr>
          <w:jc w:val="center"/>
        </w:trPr>
        <w:tc>
          <w:tcPr>
            <w:tcW w:w="1134" w:type="dxa"/>
          </w:tcPr>
          <w:p w14:paraId="163E1A13" w14:textId="704957DC" w:rsidR="00C16279" w:rsidRDefault="00C241C8">
            <w:r>
              <w:t>M4</w:t>
            </w:r>
          </w:p>
        </w:tc>
        <w:tc>
          <w:tcPr>
            <w:tcW w:w="3186" w:type="dxa"/>
          </w:tcPr>
          <w:p w14:paraId="677B039F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任務識別與人機協同模組</w:t>
            </w:r>
          </w:p>
        </w:tc>
        <w:tc>
          <w:tcPr>
            <w:tcW w:w="2160" w:type="dxa"/>
          </w:tcPr>
          <w:p w14:paraId="7546D7DB" w14:textId="77777777" w:rsidR="00C16279" w:rsidRDefault="00C241C8">
            <w:r>
              <w:t>F19, F20, F21</w:t>
            </w:r>
          </w:p>
        </w:tc>
        <w:tc>
          <w:tcPr>
            <w:tcW w:w="2160" w:type="dxa"/>
          </w:tcPr>
          <w:p w14:paraId="39D3D862" w14:textId="6C1C81E3" w:rsidR="00C16279" w:rsidRDefault="00C241C8">
            <w:r>
              <w:t>第</w:t>
            </w:r>
            <w:r w:rsidR="00DD0E62">
              <w:t xml:space="preserve"> 1</w:t>
            </w:r>
            <w:r w:rsidR="00DD0E62">
              <w:rPr>
                <w:rFonts w:hint="eastAsia"/>
                <w:lang w:eastAsia="zh-TW"/>
              </w:rPr>
              <w:t>、</w:t>
            </w:r>
            <w:r>
              <w:t xml:space="preserve">2 </w:t>
            </w:r>
            <w:r>
              <w:t>階段</w:t>
            </w:r>
          </w:p>
        </w:tc>
      </w:tr>
      <w:tr w:rsidR="00C16279" w14:paraId="57D31A12" w14:textId="77777777" w:rsidTr="00CE6D39">
        <w:trPr>
          <w:jc w:val="center"/>
        </w:trPr>
        <w:tc>
          <w:tcPr>
            <w:tcW w:w="1134" w:type="dxa"/>
          </w:tcPr>
          <w:p w14:paraId="7CB4C696" w14:textId="01C76E05" w:rsidR="00C16279" w:rsidRDefault="00C241C8">
            <w:r>
              <w:lastRenderedPageBreak/>
              <w:t>M5</w:t>
            </w:r>
          </w:p>
        </w:tc>
        <w:tc>
          <w:tcPr>
            <w:tcW w:w="3186" w:type="dxa"/>
          </w:tcPr>
          <w:p w14:paraId="3E336626" w14:textId="77777777" w:rsidR="00C16279" w:rsidRDefault="00C241C8">
            <w:r>
              <w:t>標案監控模組</w:t>
            </w:r>
          </w:p>
        </w:tc>
        <w:tc>
          <w:tcPr>
            <w:tcW w:w="2160" w:type="dxa"/>
          </w:tcPr>
          <w:p w14:paraId="54E28ACF" w14:textId="77777777" w:rsidR="00C16279" w:rsidRDefault="00C241C8">
            <w:r>
              <w:t>F7</w:t>
            </w:r>
          </w:p>
        </w:tc>
        <w:tc>
          <w:tcPr>
            <w:tcW w:w="2160" w:type="dxa"/>
          </w:tcPr>
          <w:p w14:paraId="11F3FA39" w14:textId="77777777" w:rsidR="00C16279" w:rsidRDefault="00C241C8">
            <w:r>
              <w:t>第</w:t>
            </w:r>
            <w:r>
              <w:t xml:space="preserve"> 2 </w:t>
            </w:r>
            <w:r>
              <w:t>階段</w:t>
            </w:r>
          </w:p>
        </w:tc>
      </w:tr>
      <w:tr w:rsidR="00C16279" w14:paraId="6F50F42A" w14:textId="77777777" w:rsidTr="00CE6D39">
        <w:trPr>
          <w:jc w:val="center"/>
        </w:trPr>
        <w:tc>
          <w:tcPr>
            <w:tcW w:w="1134" w:type="dxa"/>
          </w:tcPr>
          <w:p w14:paraId="589C1BAD" w14:textId="2076A3D4" w:rsidR="00C16279" w:rsidRDefault="00C241C8">
            <w:r>
              <w:t>M6</w:t>
            </w:r>
          </w:p>
        </w:tc>
        <w:tc>
          <w:tcPr>
            <w:tcW w:w="3186" w:type="dxa"/>
          </w:tcPr>
          <w:p w14:paraId="77DE8E57" w14:textId="77777777" w:rsidR="00C16279" w:rsidRDefault="00C241C8">
            <w:r>
              <w:t>專案追蹤模組</w:t>
            </w:r>
          </w:p>
        </w:tc>
        <w:tc>
          <w:tcPr>
            <w:tcW w:w="2160" w:type="dxa"/>
          </w:tcPr>
          <w:p w14:paraId="30079F49" w14:textId="77777777" w:rsidR="00C16279" w:rsidRDefault="00C241C8">
            <w:r>
              <w:t>F22</w:t>
            </w:r>
          </w:p>
        </w:tc>
        <w:tc>
          <w:tcPr>
            <w:tcW w:w="2160" w:type="dxa"/>
          </w:tcPr>
          <w:p w14:paraId="2F767AC7" w14:textId="77777777" w:rsidR="00C16279" w:rsidRDefault="00C241C8">
            <w:r>
              <w:t>第</w:t>
            </w:r>
            <w:r>
              <w:t xml:space="preserve"> 2 </w:t>
            </w:r>
            <w:r>
              <w:t>階段</w:t>
            </w:r>
          </w:p>
        </w:tc>
      </w:tr>
      <w:tr w:rsidR="00C16279" w14:paraId="293FD722" w14:textId="77777777" w:rsidTr="00CE6D39">
        <w:trPr>
          <w:jc w:val="center"/>
        </w:trPr>
        <w:tc>
          <w:tcPr>
            <w:tcW w:w="1134" w:type="dxa"/>
          </w:tcPr>
          <w:p w14:paraId="0FB3E13A" w14:textId="492ED16C" w:rsidR="00C16279" w:rsidRDefault="00C241C8">
            <w:r>
              <w:t>M7</w:t>
            </w:r>
          </w:p>
        </w:tc>
        <w:tc>
          <w:tcPr>
            <w:tcW w:w="3186" w:type="dxa"/>
          </w:tcPr>
          <w:p w14:paraId="02D42C31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商機分析與決策支援模組</w:t>
            </w:r>
          </w:p>
        </w:tc>
        <w:tc>
          <w:tcPr>
            <w:tcW w:w="2160" w:type="dxa"/>
          </w:tcPr>
          <w:p w14:paraId="20AFF72B" w14:textId="77777777" w:rsidR="00C16279" w:rsidRDefault="00C241C8">
            <w:r>
              <w:t>F9, F10</w:t>
            </w:r>
          </w:p>
        </w:tc>
        <w:tc>
          <w:tcPr>
            <w:tcW w:w="2160" w:type="dxa"/>
          </w:tcPr>
          <w:p w14:paraId="19A9FC46" w14:textId="77777777" w:rsidR="00C16279" w:rsidRDefault="00C241C8">
            <w:r>
              <w:t>第</w:t>
            </w:r>
            <w:r>
              <w:t xml:space="preserve"> 3 </w:t>
            </w:r>
            <w:r>
              <w:t>階段</w:t>
            </w:r>
          </w:p>
        </w:tc>
      </w:tr>
      <w:tr w:rsidR="00C16279" w14:paraId="2597B10B" w14:textId="77777777" w:rsidTr="00CE6D39">
        <w:trPr>
          <w:jc w:val="center"/>
        </w:trPr>
        <w:tc>
          <w:tcPr>
            <w:tcW w:w="1134" w:type="dxa"/>
          </w:tcPr>
          <w:p w14:paraId="112CF4B1" w14:textId="38B0A333" w:rsidR="00C16279" w:rsidRDefault="00C241C8">
            <w:r>
              <w:t>M8</w:t>
            </w:r>
          </w:p>
        </w:tc>
        <w:tc>
          <w:tcPr>
            <w:tcW w:w="3186" w:type="dxa"/>
          </w:tcPr>
          <w:p w14:paraId="04B3ECC4" w14:textId="77777777" w:rsidR="00C16279" w:rsidRDefault="00C241C8">
            <w:r>
              <w:t>競品與市場情報模組</w:t>
            </w:r>
          </w:p>
        </w:tc>
        <w:tc>
          <w:tcPr>
            <w:tcW w:w="2160" w:type="dxa"/>
          </w:tcPr>
          <w:p w14:paraId="058ED31B" w14:textId="77777777" w:rsidR="00C16279" w:rsidRDefault="00C241C8">
            <w:r>
              <w:t>F11, F12</w:t>
            </w:r>
          </w:p>
        </w:tc>
        <w:tc>
          <w:tcPr>
            <w:tcW w:w="2160" w:type="dxa"/>
          </w:tcPr>
          <w:p w14:paraId="53455340" w14:textId="77777777" w:rsidR="00C16279" w:rsidRDefault="00C241C8">
            <w:r>
              <w:t>第</w:t>
            </w:r>
            <w:r>
              <w:t xml:space="preserve"> 3 </w:t>
            </w:r>
            <w:r>
              <w:t>階段</w:t>
            </w:r>
          </w:p>
        </w:tc>
      </w:tr>
      <w:tr w:rsidR="00C16279" w14:paraId="620BAE24" w14:textId="77777777" w:rsidTr="00CE6D39">
        <w:trPr>
          <w:jc w:val="center"/>
        </w:trPr>
        <w:tc>
          <w:tcPr>
            <w:tcW w:w="1134" w:type="dxa"/>
          </w:tcPr>
          <w:p w14:paraId="476FB0F6" w14:textId="02E618BB" w:rsidR="00C16279" w:rsidRDefault="00C241C8">
            <w:r>
              <w:t>M9</w:t>
            </w:r>
          </w:p>
        </w:tc>
        <w:tc>
          <w:tcPr>
            <w:tcW w:w="3186" w:type="dxa"/>
          </w:tcPr>
          <w:p w14:paraId="22E4AF86" w14:textId="77777777" w:rsidR="00C16279" w:rsidRDefault="00C241C8">
            <w:r>
              <w:t>智慧通知與報表模組</w:t>
            </w:r>
          </w:p>
        </w:tc>
        <w:tc>
          <w:tcPr>
            <w:tcW w:w="2160" w:type="dxa"/>
          </w:tcPr>
          <w:p w14:paraId="3A2E7F92" w14:textId="77777777" w:rsidR="00C16279" w:rsidRDefault="00C241C8">
            <w:r>
              <w:t>F8, F23</w:t>
            </w:r>
          </w:p>
        </w:tc>
        <w:tc>
          <w:tcPr>
            <w:tcW w:w="2160" w:type="dxa"/>
          </w:tcPr>
          <w:p w14:paraId="24E0E05A" w14:textId="77777777" w:rsidR="00C16279" w:rsidRDefault="00C241C8">
            <w:r>
              <w:t>第</w:t>
            </w:r>
            <w:r>
              <w:t xml:space="preserve"> 2 </w:t>
            </w:r>
            <w:r>
              <w:t>階段</w:t>
            </w:r>
          </w:p>
        </w:tc>
      </w:tr>
      <w:tr w:rsidR="00C16279" w14:paraId="57E7B234" w14:textId="77777777" w:rsidTr="00CE6D39">
        <w:trPr>
          <w:jc w:val="center"/>
        </w:trPr>
        <w:tc>
          <w:tcPr>
            <w:tcW w:w="1134" w:type="dxa"/>
          </w:tcPr>
          <w:p w14:paraId="752485EC" w14:textId="13E98D5F" w:rsidR="00C16279" w:rsidRDefault="00C241C8">
            <w:r>
              <w:t>M10</w:t>
            </w:r>
          </w:p>
        </w:tc>
        <w:tc>
          <w:tcPr>
            <w:tcW w:w="3186" w:type="dxa"/>
          </w:tcPr>
          <w:p w14:paraId="1532AFB0" w14:textId="77777777" w:rsidR="00C16279" w:rsidRDefault="00C241C8">
            <w:r>
              <w:t xml:space="preserve">Dashboard </w:t>
            </w:r>
            <w:r>
              <w:t>與綜合檢索模組</w:t>
            </w:r>
          </w:p>
        </w:tc>
        <w:tc>
          <w:tcPr>
            <w:tcW w:w="2160" w:type="dxa"/>
          </w:tcPr>
          <w:p w14:paraId="548ABDA4" w14:textId="77777777" w:rsidR="00C16279" w:rsidRDefault="00C241C8">
            <w:r>
              <w:t>F13, F24</w:t>
            </w:r>
          </w:p>
        </w:tc>
        <w:tc>
          <w:tcPr>
            <w:tcW w:w="2160" w:type="dxa"/>
          </w:tcPr>
          <w:p w14:paraId="699A1A16" w14:textId="77777777" w:rsidR="00C16279" w:rsidRDefault="00C241C8">
            <w:r>
              <w:t>第</w:t>
            </w:r>
            <w:r>
              <w:t xml:space="preserve"> 2 </w:t>
            </w:r>
            <w:r>
              <w:t>階段</w:t>
            </w:r>
          </w:p>
        </w:tc>
      </w:tr>
      <w:tr w:rsidR="00C16279" w14:paraId="14EC5A28" w14:textId="77777777" w:rsidTr="00CE6D39">
        <w:trPr>
          <w:jc w:val="center"/>
        </w:trPr>
        <w:tc>
          <w:tcPr>
            <w:tcW w:w="1134" w:type="dxa"/>
          </w:tcPr>
          <w:p w14:paraId="6EAC6A87" w14:textId="38528809" w:rsidR="00C16279" w:rsidRDefault="00C241C8">
            <w:r>
              <w:t>M11</w:t>
            </w:r>
          </w:p>
        </w:tc>
        <w:tc>
          <w:tcPr>
            <w:tcW w:w="3186" w:type="dxa"/>
          </w:tcPr>
          <w:p w14:paraId="677F9DA0" w14:textId="77777777" w:rsidR="00C16279" w:rsidRDefault="00C241C8">
            <w:r>
              <w:t>跨群組智能關聯模組</w:t>
            </w:r>
          </w:p>
        </w:tc>
        <w:tc>
          <w:tcPr>
            <w:tcW w:w="2160" w:type="dxa"/>
          </w:tcPr>
          <w:p w14:paraId="25CEE236" w14:textId="77777777" w:rsidR="00C16279" w:rsidRDefault="00C241C8">
            <w:r>
              <w:t>F25</w:t>
            </w:r>
          </w:p>
        </w:tc>
        <w:tc>
          <w:tcPr>
            <w:tcW w:w="2160" w:type="dxa"/>
          </w:tcPr>
          <w:p w14:paraId="0CC8F85A" w14:textId="77777777" w:rsidR="00C16279" w:rsidRDefault="00C241C8">
            <w:r>
              <w:t>第</w:t>
            </w:r>
            <w:r>
              <w:t xml:space="preserve"> 3 </w:t>
            </w:r>
            <w:r>
              <w:t>階段</w:t>
            </w:r>
          </w:p>
        </w:tc>
      </w:tr>
      <w:tr w:rsidR="00C16279" w14:paraId="5AE1CF5C" w14:textId="77777777" w:rsidTr="00CE6D39">
        <w:trPr>
          <w:jc w:val="center"/>
        </w:trPr>
        <w:tc>
          <w:tcPr>
            <w:tcW w:w="1134" w:type="dxa"/>
          </w:tcPr>
          <w:p w14:paraId="4A4B729E" w14:textId="2A9E82BC" w:rsidR="00C16279" w:rsidRDefault="00C241C8">
            <w:r>
              <w:t>M12</w:t>
            </w:r>
          </w:p>
        </w:tc>
        <w:tc>
          <w:tcPr>
            <w:tcW w:w="3186" w:type="dxa"/>
          </w:tcPr>
          <w:p w14:paraId="4B78F92E" w14:textId="77777777" w:rsidR="00C16279" w:rsidRDefault="00C241C8">
            <w:r>
              <w:t>營運治理模組</w:t>
            </w:r>
          </w:p>
        </w:tc>
        <w:tc>
          <w:tcPr>
            <w:tcW w:w="2160" w:type="dxa"/>
          </w:tcPr>
          <w:p w14:paraId="7AFC351F" w14:textId="77777777" w:rsidR="00C16279" w:rsidRDefault="00C241C8">
            <w:r>
              <w:t>F14, F15, F26, F27</w:t>
            </w:r>
          </w:p>
        </w:tc>
        <w:tc>
          <w:tcPr>
            <w:tcW w:w="2160" w:type="dxa"/>
          </w:tcPr>
          <w:p w14:paraId="388ED72E" w14:textId="77777777" w:rsidR="00C16279" w:rsidRDefault="00C241C8">
            <w:r>
              <w:t>第</w:t>
            </w:r>
            <w:r>
              <w:t xml:space="preserve"> 3 </w:t>
            </w:r>
            <w:r>
              <w:t>階段</w:t>
            </w:r>
          </w:p>
        </w:tc>
      </w:tr>
      <w:tr w:rsidR="00C16279" w14:paraId="10B85D44" w14:textId="77777777" w:rsidTr="00CE6D39">
        <w:trPr>
          <w:jc w:val="center"/>
        </w:trPr>
        <w:tc>
          <w:tcPr>
            <w:tcW w:w="1134" w:type="dxa"/>
          </w:tcPr>
          <w:p w14:paraId="23DCD97C" w14:textId="09655ABD" w:rsidR="00C16279" w:rsidRDefault="00C241C8">
            <w:r>
              <w:t>M13</w:t>
            </w:r>
          </w:p>
        </w:tc>
        <w:tc>
          <w:tcPr>
            <w:tcW w:w="3186" w:type="dxa"/>
          </w:tcPr>
          <w:p w14:paraId="6A903473" w14:textId="77777777" w:rsidR="00C16279" w:rsidRDefault="00C241C8">
            <w:r>
              <w:t>隱私與安全治理模組</w:t>
            </w:r>
          </w:p>
        </w:tc>
        <w:tc>
          <w:tcPr>
            <w:tcW w:w="2160" w:type="dxa"/>
          </w:tcPr>
          <w:p w14:paraId="393907C7" w14:textId="77777777" w:rsidR="00C16279" w:rsidRDefault="00C241C8">
            <w:r>
              <w:t>F16, F28</w:t>
            </w:r>
          </w:p>
        </w:tc>
        <w:tc>
          <w:tcPr>
            <w:tcW w:w="2160" w:type="dxa"/>
          </w:tcPr>
          <w:p w14:paraId="5BEC3BA0" w14:textId="77777777" w:rsidR="00C16279" w:rsidRDefault="00C241C8">
            <w:r>
              <w:t>第</w:t>
            </w:r>
            <w:r>
              <w:t xml:space="preserve"> 3 </w:t>
            </w:r>
            <w:r>
              <w:t>階段</w:t>
            </w:r>
          </w:p>
        </w:tc>
      </w:tr>
    </w:tbl>
    <w:p w14:paraId="0BDEC203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 xml:space="preserve">3-4. </w:t>
      </w:r>
      <w:r>
        <w:rPr>
          <w:lang w:eastAsia="zh-TW"/>
        </w:rPr>
        <w:t>需求／功能／模組對照矩陣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3827"/>
        <w:gridCol w:w="1552"/>
      </w:tblGrid>
      <w:tr w:rsidR="002F30A9" w14:paraId="2839F3B5" w14:textId="77777777" w:rsidTr="00855D20">
        <w:trPr>
          <w:jc w:val="center"/>
        </w:trPr>
        <w:tc>
          <w:tcPr>
            <w:tcW w:w="3261" w:type="dxa"/>
          </w:tcPr>
          <w:p w14:paraId="7BC5AB6D" w14:textId="77777777" w:rsidR="00C16279" w:rsidRDefault="00C241C8">
            <w:r>
              <w:rPr>
                <w:b/>
              </w:rPr>
              <w:t>需求</w:t>
            </w:r>
          </w:p>
        </w:tc>
        <w:tc>
          <w:tcPr>
            <w:tcW w:w="3827" w:type="dxa"/>
          </w:tcPr>
          <w:p w14:paraId="694E7998" w14:textId="77777777" w:rsidR="00C16279" w:rsidRDefault="00C241C8">
            <w:r>
              <w:rPr>
                <w:b/>
              </w:rPr>
              <w:t>功能</w:t>
            </w:r>
          </w:p>
        </w:tc>
        <w:tc>
          <w:tcPr>
            <w:tcW w:w="1552" w:type="dxa"/>
          </w:tcPr>
          <w:p w14:paraId="029BA5F2" w14:textId="77777777" w:rsidR="00C16279" w:rsidRDefault="00C241C8">
            <w:r>
              <w:rPr>
                <w:b/>
              </w:rPr>
              <w:t>模組</w:t>
            </w:r>
          </w:p>
        </w:tc>
      </w:tr>
      <w:tr w:rsidR="002F30A9" w14:paraId="09EB497E" w14:textId="77777777" w:rsidTr="00855D20">
        <w:trPr>
          <w:jc w:val="center"/>
        </w:trPr>
        <w:tc>
          <w:tcPr>
            <w:tcW w:w="3261" w:type="dxa"/>
          </w:tcPr>
          <w:p w14:paraId="52472279" w14:textId="677BC40F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REQ-01 </w:t>
            </w:r>
            <w:r>
              <w:rPr>
                <w:lang w:eastAsia="zh-TW"/>
              </w:rPr>
              <w:t>自動蒐集標案資訊</w:t>
            </w:r>
          </w:p>
        </w:tc>
        <w:tc>
          <w:tcPr>
            <w:tcW w:w="3827" w:type="dxa"/>
          </w:tcPr>
          <w:p w14:paraId="0E0263E3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F1 </w:t>
            </w:r>
            <w:r>
              <w:rPr>
                <w:lang w:eastAsia="zh-TW"/>
              </w:rPr>
              <w:t>標案資料收集與管理</w:t>
            </w:r>
          </w:p>
        </w:tc>
        <w:tc>
          <w:tcPr>
            <w:tcW w:w="1552" w:type="dxa"/>
          </w:tcPr>
          <w:p w14:paraId="0CBEAC79" w14:textId="77777777" w:rsidR="00C16279" w:rsidRDefault="00C241C8">
            <w:r>
              <w:t>M1</w:t>
            </w:r>
          </w:p>
        </w:tc>
      </w:tr>
      <w:tr w:rsidR="002F30A9" w14:paraId="75FC4634" w14:textId="77777777" w:rsidTr="00855D20">
        <w:trPr>
          <w:jc w:val="center"/>
        </w:trPr>
        <w:tc>
          <w:tcPr>
            <w:tcW w:w="3261" w:type="dxa"/>
          </w:tcPr>
          <w:p w14:paraId="226F2EB5" w14:textId="0EC820E5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REQ-02 </w:t>
            </w:r>
            <w:r>
              <w:rPr>
                <w:lang w:eastAsia="zh-TW"/>
              </w:rPr>
              <w:t>標案結構化整理</w:t>
            </w:r>
          </w:p>
        </w:tc>
        <w:tc>
          <w:tcPr>
            <w:tcW w:w="3827" w:type="dxa"/>
          </w:tcPr>
          <w:p w14:paraId="1E5F979E" w14:textId="77777777" w:rsidR="00C16279" w:rsidRDefault="00C241C8">
            <w:r>
              <w:t xml:space="preserve">F2 </w:t>
            </w:r>
            <w:r>
              <w:t>結構化資料提取</w:t>
            </w:r>
          </w:p>
        </w:tc>
        <w:tc>
          <w:tcPr>
            <w:tcW w:w="1552" w:type="dxa"/>
          </w:tcPr>
          <w:p w14:paraId="54485546" w14:textId="77777777" w:rsidR="00C16279" w:rsidRDefault="00C241C8">
            <w:r>
              <w:t>M1</w:t>
            </w:r>
          </w:p>
        </w:tc>
      </w:tr>
      <w:tr w:rsidR="002F30A9" w14:paraId="61DE7CA9" w14:textId="77777777" w:rsidTr="00855D20">
        <w:trPr>
          <w:jc w:val="center"/>
        </w:trPr>
        <w:tc>
          <w:tcPr>
            <w:tcW w:w="3261" w:type="dxa"/>
          </w:tcPr>
          <w:p w14:paraId="6A1E28AE" w14:textId="322C336E" w:rsidR="00C16279" w:rsidRDefault="00C241C8">
            <w:r>
              <w:t xml:space="preserve">REQ-03 </w:t>
            </w:r>
            <w:r>
              <w:t>資料品質控管</w:t>
            </w:r>
          </w:p>
        </w:tc>
        <w:tc>
          <w:tcPr>
            <w:tcW w:w="3827" w:type="dxa"/>
          </w:tcPr>
          <w:p w14:paraId="220B9BB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F2 </w:t>
            </w:r>
            <w:r>
              <w:rPr>
                <w:lang w:eastAsia="zh-TW"/>
              </w:rPr>
              <w:t>結構化資料提取</w:t>
            </w:r>
            <w:r>
              <w:rPr>
                <w:lang w:eastAsia="zh-TW"/>
              </w:rPr>
              <w:t xml:space="preserve">, F15 </w:t>
            </w:r>
            <w:r>
              <w:rPr>
                <w:lang w:eastAsia="zh-TW"/>
              </w:rPr>
              <w:t>資料品質稽核</w:t>
            </w:r>
          </w:p>
        </w:tc>
        <w:tc>
          <w:tcPr>
            <w:tcW w:w="1552" w:type="dxa"/>
          </w:tcPr>
          <w:p w14:paraId="326182AA" w14:textId="77777777" w:rsidR="00C16279" w:rsidRDefault="00C241C8">
            <w:r>
              <w:t>M1, M12</w:t>
            </w:r>
          </w:p>
        </w:tc>
      </w:tr>
      <w:tr w:rsidR="002F30A9" w14:paraId="0FA05638" w14:textId="77777777" w:rsidTr="00855D20">
        <w:trPr>
          <w:jc w:val="center"/>
        </w:trPr>
        <w:tc>
          <w:tcPr>
            <w:tcW w:w="3261" w:type="dxa"/>
          </w:tcPr>
          <w:p w14:paraId="2F61557C" w14:textId="614587BB" w:rsidR="00C16279" w:rsidRDefault="00C241C8">
            <w:r>
              <w:t xml:space="preserve">REQ-04 </w:t>
            </w:r>
            <w:r>
              <w:t>標案附件管理</w:t>
            </w:r>
          </w:p>
        </w:tc>
        <w:tc>
          <w:tcPr>
            <w:tcW w:w="3827" w:type="dxa"/>
          </w:tcPr>
          <w:p w14:paraId="441933B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F1 </w:t>
            </w:r>
            <w:r>
              <w:rPr>
                <w:lang w:eastAsia="zh-TW"/>
              </w:rPr>
              <w:t>標案資料收集與管理</w:t>
            </w:r>
            <w:r>
              <w:rPr>
                <w:lang w:eastAsia="zh-TW"/>
              </w:rPr>
              <w:t xml:space="preserve">, F3 </w:t>
            </w:r>
            <w:r>
              <w:rPr>
                <w:lang w:eastAsia="zh-TW"/>
              </w:rPr>
              <w:t>附件管理與解析</w:t>
            </w:r>
          </w:p>
        </w:tc>
        <w:tc>
          <w:tcPr>
            <w:tcW w:w="1552" w:type="dxa"/>
          </w:tcPr>
          <w:p w14:paraId="15E1B9C4" w14:textId="77777777" w:rsidR="00C16279" w:rsidRDefault="00C241C8">
            <w:r>
              <w:t>M1</w:t>
            </w:r>
          </w:p>
        </w:tc>
      </w:tr>
      <w:tr w:rsidR="002F30A9" w14:paraId="01A90B57" w14:textId="77777777" w:rsidTr="00855D20">
        <w:trPr>
          <w:jc w:val="center"/>
        </w:trPr>
        <w:tc>
          <w:tcPr>
            <w:tcW w:w="3261" w:type="dxa"/>
          </w:tcPr>
          <w:p w14:paraId="151856CC" w14:textId="7ACF1806" w:rsidR="00C16279" w:rsidRDefault="00C241C8">
            <w:r>
              <w:t xml:space="preserve">REQ-05 </w:t>
            </w:r>
            <w:r>
              <w:t>標案集中管理</w:t>
            </w:r>
          </w:p>
        </w:tc>
        <w:tc>
          <w:tcPr>
            <w:tcW w:w="3827" w:type="dxa"/>
          </w:tcPr>
          <w:p w14:paraId="61C6894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F4 </w:t>
            </w:r>
            <w:r>
              <w:rPr>
                <w:lang w:eastAsia="zh-TW"/>
              </w:rPr>
              <w:t>標案主清單管理</w:t>
            </w:r>
            <w:r>
              <w:rPr>
                <w:lang w:eastAsia="zh-TW"/>
              </w:rPr>
              <w:t xml:space="preserve">, F13 </w:t>
            </w:r>
            <w:r>
              <w:rPr>
                <w:lang w:eastAsia="zh-TW"/>
              </w:rPr>
              <w:t>綜合檢索與篩選</w:t>
            </w:r>
          </w:p>
        </w:tc>
        <w:tc>
          <w:tcPr>
            <w:tcW w:w="1552" w:type="dxa"/>
          </w:tcPr>
          <w:p w14:paraId="188D5957" w14:textId="77777777" w:rsidR="00C16279" w:rsidRDefault="00C241C8">
            <w:r>
              <w:t>M2, M10</w:t>
            </w:r>
          </w:p>
        </w:tc>
      </w:tr>
      <w:tr w:rsidR="002F30A9" w14:paraId="73EE99D8" w14:textId="77777777" w:rsidTr="00855D20">
        <w:trPr>
          <w:jc w:val="center"/>
        </w:trPr>
        <w:tc>
          <w:tcPr>
            <w:tcW w:w="3261" w:type="dxa"/>
          </w:tcPr>
          <w:p w14:paraId="4D24CCF1" w14:textId="394A5F97" w:rsidR="00C16279" w:rsidRDefault="00C241C8">
            <w:r>
              <w:t xml:space="preserve">REQ-06 </w:t>
            </w:r>
            <w:r>
              <w:t>標案版本追蹤</w:t>
            </w:r>
          </w:p>
        </w:tc>
        <w:tc>
          <w:tcPr>
            <w:tcW w:w="3827" w:type="dxa"/>
          </w:tcPr>
          <w:p w14:paraId="17D70635" w14:textId="77777777" w:rsidR="00C16279" w:rsidRDefault="00C241C8">
            <w:r>
              <w:t xml:space="preserve">F5 </w:t>
            </w:r>
            <w:r>
              <w:t>版本追蹤系統</w:t>
            </w:r>
          </w:p>
        </w:tc>
        <w:tc>
          <w:tcPr>
            <w:tcW w:w="1552" w:type="dxa"/>
          </w:tcPr>
          <w:p w14:paraId="2F15D73A" w14:textId="77777777" w:rsidR="00C16279" w:rsidRDefault="00C241C8">
            <w:r>
              <w:t>M2</w:t>
            </w:r>
          </w:p>
        </w:tc>
      </w:tr>
      <w:tr w:rsidR="002F30A9" w14:paraId="17A97868" w14:textId="77777777" w:rsidTr="00855D20">
        <w:trPr>
          <w:jc w:val="center"/>
        </w:trPr>
        <w:tc>
          <w:tcPr>
            <w:tcW w:w="3261" w:type="dxa"/>
          </w:tcPr>
          <w:p w14:paraId="2390E224" w14:textId="7E1BF970" w:rsidR="00C16279" w:rsidRDefault="00C241C8">
            <w:r>
              <w:t xml:space="preserve">REQ-07 </w:t>
            </w:r>
            <w:r>
              <w:t>標案標籤分類</w:t>
            </w:r>
          </w:p>
        </w:tc>
        <w:tc>
          <w:tcPr>
            <w:tcW w:w="3827" w:type="dxa"/>
          </w:tcPr>
          <w:p w14:paraId="08403D7F" w14:textId="77777777" w:rsidR="00C16279" w:rsidRDefault="00C241C8">
            <w:r>
              <w:t xml:space="preserve">F6 </w:t>
            </w:r>
            <w:r>
              <w:t>標案智慧標籤</w:t>
            </w:r>
          </w:p>
        </w:tc>
        <w:tc>
          <w:tcPr>
            <w:tcW w:w="1552" w:type="dxa"/>
          </w:tcPr>
          <w:p w14:paraId="2383F061" w14:textId="77777777" w:rsidR="00C16279" w:rsidRDefault="00C241C8">
            <w:r>
              <w:t>M2</w:t>
            </w:r>
          </w:p>
        </w:tc>
      </w:tr>
      <w:tr w:rsidR="002F30A9" w14:paraId="40C6EEAA" w14:textId="77777777" w:rsidTr="00855D20">
        <w:trPr>
          <w:jc w:val="center"/>
        </w:trPr>
        <w:tc>
          <w:tcPr>
            <w:tcW w:w="3261" w:type="dxa"/>
          </w:tcPr>
          <w:p w14:paraId="5B7CE5FA" w14:textId="52AA2381" w:rsidR="00C16279" w:rsidRDefault="00C241C8">
            <w:r>
              <w:t xml:space="preserve">REQ-08 </w:t>
            </w:r>
            <w:r>
              <w:t>標案監控通知</w:t>
            </w:r>
          </w:p>
        </w:tc>
        <w:tc>
          <w:tcPr>
            <w:tcW w:w="3827" w:type="dxa"/>
          </w:tcPr>
          <w:p w14:paraId="618F8A80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F7 </w:t>
            </w:r>
            <w:r>
              <w:rPr>
                <w:lang w:eastAsia="zh-TW"/>
              </w:rPr>
              <w:t>定期巡檢與異動識別</w:t>
            </w:r>
            <w:r>
              <w:rPr>
                <w:lang w:eastAsia="zh-TW"/>
              </w:rPr>
              <w:t xml:space="preserve">, F8 </w:t>
            </w:r>
            <w:r>
              <w:rPr>
                <w:lang w:eastAsia="zh-TW"/>
              </w:rPr>
              <w:t>智慧通知系統</w:t>
            </w:r>
          </w:p>
        </w:tc>
        <w:tc>
          <w:tcPr>
            <w:tcW w:w="1552" w:type="dxa"/>
          </w:tcPr>
          <w:p w14:paraId="5AC132CE" w14:textId="77777777" w:rsidR="00C16279" w:rsidRDefault="00C241C8">
            <w:r>
              <w:t>M5, M9</w:t>
            </w:r>
          </w:p>
        </w:tc>
      </w:tr>
      <w:tr w:rsidR="002F30A9" w14:paraId="108D93FB" w14:textId="77777777" w:rsidTr="00855D20">
        <w:trPr>
          <w:jc w:val="center"/>
        </w:trPr>
        <w:tc>
          <w:tcPr>
            <w:tcW w:w="3261" w:type="dxa"/>
          </w:tcPr>
          <w:p w14:paraId="2ABEC3D4" w14:textId="5FB0FE30" w:rsidR="00C16279" w:rsidRDefault="00C241C8">
            <w:r>
              <w:t xml:space="preserve">REQ-09 </w:t>
            </w:r>
            <w:r>
              <w:t>通知防重</w:t>
            </w:r>
          </w:p>
        </w:tc>
        <w:tc>
          <w:tcPr>
            <w:tcW w:w="3827" w:type="dxa"/>
          </w:tcPr>
          <w:p w14:paraId="736B6E36" w14:textId="77777777" w:rsidR="00C16279" w:rsidRDefault="00C241C8">
            <w:r>
              <w:t xml:space="preserve">F8 </w:t>
            </w:r>
            <w:r>
              <w:t>智慧通知系統</w:t>
            </w:r>
          </w:p>
        </w:tc>
        <w:tc>
          <w:tcPr>
            <w:tcW w:w="1552" w:type="dxa"/>
          </w:tcPr>
          <w:p w14:paraId="7B6FF16B" w14:textId="77777777" w:rsidR="00C16279" w:rsidRDefault="00C241C8">
            <w:r>
              <w:t>M9</w:t>
            </w:r>
          </w:p>
        </w:tc>
      </w:tr>
      <w:tr w:rsidR="002F30A9" w14:paraId="78E23B14" w14:textId="77777777" w:rsidTr="00855D20">
        <w:trPr>
          <w:jc w:val="center"/>
        </w:trPr>
        <w:tc>
          <w:tcPr>
            <w:tcW w:w="3261" w:type="dxa"/>
          </w:tcPr>
          <w:p w14:paraId="2272AC46" w14:textId="3B7EB6F5" w:rsidR="00C16279" w:rsidRDefault="00C241C8">
            <w:r>
              <w:t xml:space="preserve">REQ-10 </w:t>
            </w:r>
            <w:r>
              <w:t>標案商機評分</w:t>
            </w:r>
          </w:p>
        </w:tc>
        <w:tc>
          <w:tcPr>
            <w:tcW w:w="3827" w:type="dxa"/>
          </w:tcPr>
          <w:p w14:paraId="2447B3BA" w14:textId="77777777" w:rsidR="00C16279" w:rsidRDefault="00C241C8">
            <w:r>
              <w:t xml:space="preserve">F9 </w:t>
            </w:r>
            <w:r>
              <w:t>商機適合度評分</w:t>
            </w:r>
          </w:p>
        </w:tc>
        <w:tc>
          <w:tcPr>
            <w:tcW w:w="1552" w:type="dxa"/>
          </w:tcPr>
          <w:p w14:paraId="6DC6A62F" w14:textId="77777777" w:rsidR="00C16279" w:rsidRDefault="00C241C8">
            <w:r>
              <w:t>M7</w:t>
            </w:r>
          </w:p>
        </w:tc>
      </w:tr>
      <w:tr w:rsidR="002F30A9" w14:paraId="567E22D9" w14:textId="77777777" w:rsidTr="00855D20">
        <w:trPr>
          <w:jc w:val="center"/>
        </w:trPr>
        <w:tc>
          <w:tcPr>
            <w:tcW w:w="3261" w:type="dxa"/>
          </w:tcPr>
          <w:p w14:paraId="1A015E96" w14:textId="611F2C08" w:rsidR="00C16279" w:rsidRDefault="00C241C8">
            <w:r>
              <w:t xml:space="preserve">REQ-11 AI </w:t>
            </w:r>
            <w:r>
              <w:t>分析摘要</w:t>
            </w:r>
          </w:p>
        </w:tc>
        <w:tc>
          <w:tcPr>
            <w:tcW w:w="3827" w:type="dxa"/>
          </w:tcPr>
          <w:p w14:paraId="41965EC2" w14:textId="77777777" w:rsidR="00C16279" w:rsidRDefault="00C241C8">
            <w:r>
              <w:t xml:space="preserve">F10 AI </w:t>
            </w:r>
            <w:r>
              <w:t>決策摘要分析</w:t>
            </w:r>
          </w:p>
        </w:tc>
        <w:tc>
          <w:tcPr>
            <w:tcW w:w="1552" w:type="dxa"/>
          </w:tcPr>
          <w:p w14:paraId="40BE1025" w14:textId="77777777" w:rsidR="00C16279" w:rsidRDefault="00C241C8">
            <w:r>
              <w:t>M7</w:t>
            </w:r>
          </w:p>
        </w:tc>
      </w:tr>
      <w:tr w:rsidR="002F30A9" w14:paraId="333ED1B5" w14:textId="77777777" w:rsidTr="00855D20">
        <w:trPr>
          <w:jc w:val="center"/>
        </w:trPr>
        <w:tc>
          <w:tcPr>
            <w:tcW w:w="3261" w:type="dxa"/>
          </w:tcPr>
          <w:p w14:paraId="400BBCA4" w14:textId="20AA9A69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REQ-12 </w:t>
            </w:r>
            <w:r>
              <w:rPr>
                <w:lang w:eastAsia="zh-TW"/>
              </w:rPr>
              <w:t>競爭者情報追蹤</w:t>
            </w:r>
          </w:p>
        </w:tc>
        <w:tc>
          <w:tcPr>
            <w:tcW w:w="3827" w:type="dxa"/>
          </w:tcPr>
          <w:p w14:paraId="1D50C94E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F11 </w:t>
            </w:r>
            <w:r>
              <w:rPr>
                <w:lang w:eastAsia="zh-TW"/>
              </w:rPr>
              <w:t>競品檔案管理</w:t>
            </w:r>
            <w:r>
              <w:rPr>
                <w:lang w:eastAsia="zh-TW"/>
              </w:rPr>
              <w:t xml:space="preserve">, F12 </w:t>
            </w:r>
            <w:r>
              <w:rPr>
                <w:lang w:eastAsia="zh-TW"/>
              </w:rPr>
              <w:t>競品智慧比對</w:t>
            </w:r>
          </w:p>
        </w:tc>
        <w:tc>
          <w:tcPr>
            <w:tcW w:w="1552" w:type="dxa"/>
          </w:tcPr>
          <w:p w14:paraId="3F477420" w14:textId="77777777" w:rsidR="00C16279" w:rsidRDefault="00C241C8">
            <w:r>
              <w:t>M8</w:t>
            </w:r>
          </w:p>
        </w:tc>
      </w:tr>
      <w:tr w:rsidR="002F30A9" w14:paraId="25223497" w14:textId="77777777" w:rsidTr="00855D20">
        <w:trPr>
          <w:jc w:val="center"/>
        </w:trPr>
        <w:tc>
          <w:tcPr>
            <w:tcW w:w="3261" w:type="dxa"/>
          </w:tcPr>
          <w:p w14:paraId="0BFFDDAE" w14:textId="2FA2DF63" w:rsidR="00C16279" w:rsidRDefault="00C241C8">
            <w:r>
              <w:t xml:space="preserve">REQ-13 </w:t>
            </w:r>
            <w:r>
              <w:t>資料來源管理</w:t>
            </w:r>
          </w:p>
        </w:tc>
        <w:tc>
          <w:tcPr>
            <w:tcW w:w="3827" w:type="dxa"/>
          </w:tcPr>
          <w:p w14:paraId="71E81647" w14:textId="77777777" w:rsidR="00C16279" w:rsidRDefault="00C241C8">
            <w:r>
              <w:t xml:space="preserve">F14 </w:t>
            </w:r>
            <w:r>
              <w:t>營運健康監控</w:t>
            </w:r>
          </w:p>
        </w:tc>
        <w:tc>
          <w:tcPr>
            <w:tcW w:w="1552" w:type="dxa"/>
          </w:tcPr>
          <w:p w14:paraId="6FAB993A" w14:textId="77777777" w:rsidR="00C16279" w:rsidRDefault="00C241C8">
            <w:r>
              <w:t>M12</w:t>
            </w:r>
          </w:p>
        </w:tc>
      </w:tr>
      <w:tr w:rsidR="002F30A9" w14:paraId="1E5B9D0B" w14:textId="77777777" w:rsidTr="00855D20">
        <w:trPr>
          <w:jc w:val="center"/>
        </w:trPr>
        <w:tc>
          <w:tcPr>
            <w:tcW w:w="3261" w:type="dxa"/>
          </w:tcPr>
          <w:p w14:paraId="2C485BB3" w14:textId="160342A8" w:rsidR="00C16279" w:rsidRDefault="00C241C8">
            <w:r>
              <w:t xml:space="preserve">REQ-14 </w:t>
            </w:r>
            <w:r>
              <w:t>操作紀錄留存</w:t>
            </w:r>
          </w:p>
        </w:tc>
        <w:tc>
          <w:tcPr>
            <w:tcW w:w="3827" w:type="dxa"/>
          </w:tcPr>
          <w:p w14:paraId="6EF2A982" w14:textId="77777777" w:rsidR="00C16279" w:rsidRDefault="00C241C8">
            <w:r>
              <w:t xml:space="preserve">F16 </w:t>
            </w:r>
            <w:r>
              <w:t>系統審計紀錄</w:t>
            </w:r>
          </w:p>
        </w:tc>
        <w:tc>
          <w:tcPr>
            <w:tcW w:w="1552" w:type="dxa"/>
          </w:tcPr>
          <w:p w14:paraId="6E5DC501" w14:textId="77777777" w:rsidR="00C16279" w:rsidRDefault="00C241C8">
            <w:r>
              <w:t>M13</w:t>
            </w:r>
          </w:p>
        </w:tc>
      </w:tr>
      <w:tr w:rsidR="002F30A9" w14:paraId="7B9302A7" w14:textId="77777777" w:rsidTr="00855D20">
        <w:trPr>
          <w:jc w:val="center"/>
        </w:trPr>
        <w:tc>
          <w:tcPr>
            <w:tcW w:w="3261" w:type="dxa"/>
          </w:tcPr>
          <w:p w14:paraId="3BA47534" w14:textId="09C3ECDA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REQ-15 </w:t>
            </w:r>
            <w:r>
              <w:rPr>
                <w:lang w:eastAsia="zh-TW"/>
              </w:rPr>
              <w:t>工作訊息自動接入</w:t>
            </w:r>
          </w:p>
        </w:tc>
        <w:tc>
          <w:tcPr>
            <w:tcW w:w="3827" w:type="dxa"/>
          </w:tcPr>
          <w:p w14:paraId="2F312D4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F17 </w:t>
            </w:r>
            <w:r>
              <w:rPr>
                <w:lang w:eastAsia="zh-TW"/>
              </w:rPr>
              <w:t>工作訊息接入與解析</w:t>
            </w:r>
          </w:p>
        </w:tc>
        <w:tc>
          <w:tcPr>
            <w:tcW w:w="1552" w:type="dxa"/>
          </w:tcPr>
          <w:p w14:paraId="0CA39B8C" w14:textId="77777777" w:rsidR="00C16279" w:rsidRDefault="00C241C8">
            <w:r>
              <w:t>M3</w:t>
            </w:r>
          </w:p>
        </w:tc>
      </w:tr>
      <w:tr w:rsidR="002F30A9" w14:paraId="51E4E0FF" w14:textId="77777777" w:rsidTr="00855D20">
        <w:trPr>
          <w:jc w:val="center"/>
        </w:trPr>
        <w:tc>
          <w:tcPr>
            <w:tcW w:w="3261" w:type="dxa"/>
          </w:tcPr>
          <w:p w14:paraId="51D9B4BB" w14:textId="1D0A4E9D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REQ-16 </w:t>
            </w:r>
            <w:r>
              <w:rPr>
                <w:lang w:eastAsia="zh-TW"/>
              </w:rPr>
              <w:t>雜訊過濾與工作資訊提取</w:t>
            </w:r>
          </w:p>
        </w:tc>
        <w:tc>
          <w:tcPr>
            <w:tcW w:w="3827" w:type="dxa"/>
          </w:tcPr>
          <w:p w14:paraId="27F751B6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F18 </w:t>
            </w:r>
            <w:r>
              <w:rPr>
                <w:lang w:eastAsia="zh-TW"/>
              </w:rPr>
              <w:t>雜訊過濾與工作資訊提取</w:t>
            </w:r>
          </w:p>
        </w:tc>
        <w:tc>
          <w:tcPr>
            <w:tcW w:w="1552" w:type="dxa"/>
          </w:tcPr>
          <w:p w14:paraId="56067C8C" w14:textId="77777777" w:rsidR="00C16279" w:rsidRDefault="00C241C8">
            <w:r>
              <w:t>M3</w:t>
            </w:r>
          </w:p>
        </w:tc>
      </w:tr>
      <w:tr w:rsidR="002F30A9" w14:paraId="64FB234F" w14:textId="77777777" w:rsidTr="00855D20">
        <w:trPr>
          <w:jc w:val="center"/>
        </w:trPr>
        <w:tc>
          <w:tcPr>
            <w:tcW w:w="3261" w:type="dxa"/>
          </w:tcPr>
          <w:p w14:paraId="5498842E" w14:textId="7330DC25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REQ-17 </w:t>
            </w:r>
            <w:r>
              <w:rPr>
                <w:lang w:eastAsia="zh-TW"/>
              </w:rPr>
              <w:t>任務識別與風險診斷</w:t>
            </w:r>
          </w:p>
        </w:tc>
        <w:tc>
          <w:tcPr>
            <w:tcW w:w="3827" w:type="dxa"/>
          </w:tcPr>
          <w:p w14:paraId="7A13C7FA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F19 </w:t>
            </w:r>
            <w:r>
              <w:rPr>
                <w:lang w:eastAsia="zh-TW"/>
              </w:rPr>
              <w:t>任務識別與優先級評估</w:t>
            </w:r>
            <w:r>
              <w:rPr>
                <w:lang w:eastAsia="zh-TW"/>
              </w:rPr>
              <w:t xml:space="preserve">, F20 </w:t>
            </w:r>
            <w:r>
              <w:rPr>
                <w:lang w:eastAsia="zh-TW"/>
              </w:rPr>
              <w:t>風險診斷與行動建議</w:t>
            </w:r>
          </w:p>
        </w:tc>
        <w:tc>
          <w:tcPr>
            <w:tcW w:w="1552" w:type="dxa"/>
          </w:tcPr>
          <w:p w14:paraId="63EBB7E8" w14:textId="77777777" w:rsidR="00C16279" w:rsidRDefault="00C241C8">
            <w:r>
              <w:t>M4</w:t>
            </w:r>
          </w:p>
        </w:tc>
      </w:tr>
      <w:tr w:rsidR="002F30A9" w14:paraId="3941B431" w14:textId="77777777" w:rsidTr="00855D20">
        <w:trPr>
          <w:jc w:val="center"/>
        </w:trPr>
        <w:tc>
          <w:tcPr>
            <w:tcW w:w="3261" w:type="dxa"/>
          </w:tcPr>
          <w:p w14:paraId="11867A59" w14:textId="59C2A14F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lastRenderedPageBreak/>
              <w:t xml:space="preserve">REQ-18 </w:t>
            </w:r>
            <w:r>
              <w:rPr>
                <w:lang w:eastAsia="zh-TW"/>
              </w:rPr>
              <w:t>人機協同任務確認</w:t>
            </w:r>
          </w:p>
        </w:tc>
        <w:tc>
          <w:tcPr>
            <w:tcW w:w="3827" w:type="dxa"/>
          </w:tcPr>
          <w:p w14:paraId="6F106A57" w14:textId="77777777" w:rsidR="00C16279" w:rsidRDefault="00C241C8">
            <w:r>
              <w:t xml:space="preserve">F21 </w:t>
            </w:r>
            <w:r>
              <w:t>人機協同確認</w:t>
            </w:r>
          </w:p>
        </w:tc>
        <w:tc>
          <w:tcPr>
            <w:tcW w:w="1552" w:type="dxa"/>
          </w:tcPr>
          <w:p w14:paraId="63CC8CC8" w14:textId="77777777" w:rsidR="00C16279" w:rsidRDefault="00C241C8">
            <w:r>
              <w:t>M4</w:t>
            </w:r>
          </w:p>
        </w:tc>
      </w:tr>
      <w:tr w:rsidR="002F30A9" w14:paraId="3B48CD6D" w14:textId="77777777" w:rsidTr="00855D20">
        <w:trPr>
          <w:jc w:val="center"/>
        </w:trPr>
        <w:tc>
          <w:tcPr>
            <w:tcW w:w="3261" w:type="dxa"/>
          </w:tcPr>
          <w:p w14:paraId="28AA85FB" w14:textId="6A425222" w:rsidR="00C16279" w:rsidRDefault="00C241C8">
            <w:r>
              <w:t xml:space="preserve">REQ-19 </w:t>
            </w:r>
            <w:r>
              <w:t>專案進度追蹤</w:t>
            </w:r>
          </w:p>
        </w:tc>
        <w:tc>
          <w:tcPr>
            <w:tcW w:w="3827" w:type="dxa"/>
          </w:tcPr>
          <w:p w14:paraId="30E2C148" w14:textId="77777777" w:rsidR="00C16279" w:rsidRDefault="00C241C8">
            <w:r>
              <w:t xml:space="preserve">F22 </w:t>
            </w:r>
            <w:r>
              <w:t>專案追蹤</w:t>
            </w:r>
          </w:p>
        </w:tc>
        <w:tc>
          <w:tcPr>
            <w:tcW w:w="1552" w:type="dxa"/>
          </w:tcPr>
          <w:p w14:paraId="061DAB7F" w14:textId="77777777" w:rsidR="00C16279" w:rsidRDefault="00C241C8">
            <w:r>
              <w:t>M6</w:t>
            </w:r>
          </w:p>
        </w:tc>
      </w:tr>
      <w:tr w:rsidR="002F30A9" w14:paraId="2252C2CE" w14:textId="77777777" w:rsidTr="00855D20">
        <w:trPr>
          <w:jc w:val="center"/>
        </w:trPr>
        <w:tc>
          <w:tcPr>
            <w:tcW w:w="3261" w:type="dxa"/>
          </w:tcPr>
          <w:p w14:paraId="72FDA177" w14:textId="32209BEC" w:rsidR="00C16279" w:rsidRDefault="00C241C8">
            <w:r>
              <w:t xml:space="preserve">REQ-20 </w:t>
            </w:r>
            <w:r>
              <w:t>智慧週報推送</w:t>
            </w:r>
          </w:p>
        </w:tc>
        <w:tc>
          <w:tcPr>
            <w:tcW w:w="3827" w:type="dxa"/>
          </w:tcPr>
          <w:p w14:paraId="07284E64" w14:textId="77777777" w:rsidR="00C16279" w:rsidRDefault="00C241C8">
            <w:r>
              <w:t xml:space="preserve">F23 </w:t>
            </w:r>
            <w:r>
              <w:t>通知與報表推送</w:t>
            </w:r>
          </w:p>
        </w:tc>
        <w:tc>
          <w:tcPr>
            <w:tcW w:w="1552" w:type="dxa"/>
          </w:tcPr>
          <w:p w14:paraId="3054050E" w14:textId="77777777" w:rsidR="00C16279" w:rsidRDefault="00C241C8">
            <w:r>
              <w:t>M9</w:t>
            </w:r>
          </w:p>
        </w:tc>
      </w:tr>
      <w:tr w:rsidR="002F30A9" w14:paraId="3B6DFFA7" w14:textId="77777777" w:rsidTr="00855D20">
        <w:trPr>
          <w:jc w:val="center"/>
        </w:trPr>
        <w:tc>
          <w:tcPr>
            <w:tcW w:w="3261" w:type="dxa"/>
          </w:tcPr>
          <w:p w14:paraId="5C080EB5" w14:textId="37EA9ACA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REQ-21 </w:t>
            </w:r>
            <w:r>
              <w:rPr>
                <w:lang w:eastAsia="zh-TW"/>
              </w:rPr>
              <w:t>跨群組專案關聯</w:t>
            </w:r>
          </w:p>
        </w:tc>
        <w:tc>
          <w:tcPr>
            <w:tcW w:w="3827" w:type="dxa"/>
          </w:tcPr>
          <w:p w14:paraId="3C292699" w14:textId="77777777" w:rsidR="00C16279" w:rsidRDefault="00C241C8">
            <w:r>
              <w:t xml:space="preserve">F25 </w:t>
            </w:r>
            <w:r>
              <w:t>跨群組智能關聯</w:t>
            </w:r>
          </w:p>
        </w:tc>
        <w:tc>
          <w:tcPr>
            <w:tcW w:w="1552" w:type="dxa"/>
          </w:tcPr>
          <w:p w14:paraId="11BA8431" w14:textId="77777777" w:rsidR="00C16279" w:rsidRDefault="00C241C8">
            <w:r>
              <w:t>M11</w:t>
            </w:r>
          </w:p>
        </w:tc>
      </w:tr>
      <w:tr w:rsidR="002F30A9" w14:paraId="3C5B7D82" w14:textId="77777777" w:rsidTr="00855D20">
        <w:trPr>
          <w:jc w:val="center"/>
        </w:trPr>
        <w:tc>
          <w:tcPr>
            <w:tcW w:w="3261" w:type="dxa"/>
          </w:tcPr>
          <w:p w14:paraId="05F577D2" w14:textId="5FFF77BB" w:rsidR="00C16279" w:rsidRDefault="00C241C8">
            <w:r>
              <w:t xml:space="preserve">REQ-22 API </w:t>
            </w:r>
            <w:r>
              <w:t>計費控制</w:t>
            </w:r>
          </w:p>
        </w:tc>
        <w:tc>
          <w:tcPr>
            <w:tcW w:w="3827" w:type="dxa"/>
          </w:tcPr>
          <w:p w14:paraId="35027813" w14:textId="77777777" w:rsidR="00C16279" w:rsidRDefault="00C241C8">
            <w:r>
              <w:t xml:space="preserve">F27 API </w:t>
            </w:r>
            <w:r>
              <w:t>計費管理</w:t>
            </w:r>
          </w:p>
        </w:tc>
        <w:tc>
          <w:tcPr>
            <w:tcW w:w="1552" w:type="dxa"/>
          </w:tcPr>
          <w:p w14:paraId="3AC54100" w14:textId="77777777" w:rsidR="00C16279" w:rsidRDefault="00C241C8">
            <w:r>
              <w:t>M12</w:t>
            </w:r>
          </w:p>
        </w:tc>
      </w:tr>
      <w:tr w:rsidR="002F30A9" w14:paraId="701BB523" w14:textId="77777777" w:rsidTr="00855D20">
        <w:trPr>
          <w:jc w:val="center"/>
        </w:trPr>
        <w:tc>
          <w:tcPr>
            <w:tcW w:w="3261" w:type="dxa"/>
          </w:tcPr>
          <w:p w14:paraId="1CEABC45" w14:textId="52CB5335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REQ-23 </w:t>
            </w:r>
            <w:r>
              <w:rPr>
                <w:lang w:eastAsia="zh-TW"/>
              </w:rPr>
              <w:t>隱私與資料安全治理</w:t>
            </w:r>
          </w:p>
        </w:tc>
        <w:tc>
          <w:tcPr>
            <w:tcW w:w="3827" w:type="dxa"/>
          </w:tcPr>
          <w:p w14:paraId="744566F3" w14:textId="77777777" w:rsidR="00C16279" w:rsidRDefault="00C241C8">
            <w:r>
              <w:t xml:space="preserve">F28 </w:t>
            </w:r>
            <w:r>
              <w:t>隱私與安全治理</w:t>
            </w:r>
          </w:p>
        </w:tc>
        <w:tc>
          <w:tcPr>
            <w:tcW w:w="1552" w:type="dxa"/>
          </w:tcPr>
          <w:p w14:paraId="258B67D9" w14:textId="77777777" w:rsidR="00C16279" w:rsidRDefault="00C241C8">
            <w:r>
              <w:t>M13</w:t>
            </w:r>
          </w:p>
        </w:tc>
      </w:tr>
    </w:tbl>
    <w:p w14:paraId="72010097" w14:textId="77777777" w:rsidR="00C16279" w:rsidRDefault="00C16279"/>
    <w:p w14:paraId="2B808AE1" w14:textId="77777777" w:rsidR="00C16279" w:rsidRDefault="00C241C8">
      <w:pPr>
        <w:pStyle w:val="21"/>
        <w:rPr>
          <w:lang w:eastAsia="zh-TW"/>
        </w:rPr>
      </w:pPr>
      <w:r>
        <w:rPr>
          <w:lang w:eastAsia="zh-TW"/>
        </w:rPr>
        <w:t>四、三階段核心模組分層與交付規劃</w:t>
      </w:r>
    </w:p>
    <w:p w14:paraId="7D5CB479" w14:textId="77777777" w:rsidR="00C16279" w:rsidRDefault="00C241C8">
      <w:pPr>
        <w:pStyle w:val="31"/>
      </w:pPr>
      <w:r>
        <w:t xml:space="preserve">4-1. </w:t>
      </w:r>
      <w:r>
        <w:t>分階段邏輯說明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552"/>
        <w:gridCol w:w="4387"/>
      </w:tblGrid>
      <w:tr w:rsidR="00F13E6F" w14:paraId="0DDA62BD" w14:textId="77777777" w:rsidTr="00F13E6F">
        <w:trPr>
          <w:jc w:val="center"/>
        </w:trPr>
        <w:tc>
          <w:tcPr>
            <w:tcW w:w="1701" w:type="dxa"/>
          </w:tcPr>
          <w:p w14:paraId="688484E2" w14:textId="77777777" w:rsidR="00C16279" w:rsidRDefault="00C241C8">
            <w:r>
              <w:rPr>
                <w:b/>
              </w:rPr>
              <w:t>階段</w:t>
            </w:r>
          </w:p>
        </w:tc>
        <w:tc>
          <w:tcPr>
            <w:tcW w:w="2552" w:type="dxa"/>
          </w:tcPr>
          <w:p w14:paraId="3EEAC6EA" w14:textId="77777777" w:rsidR="00C16279" w:rsidRDefault="00C241C8">
            <w:r>
              <w:rPr>
                <w:b/>
              </w:rPr>
              <w:t>定位</w:t>
            </w:r>
          </w:p>
        </w:tc>
        <w:tc>
          <w:tcPr>
            <w:tcW w:w="4387" w:type="dxa"/>
          </w:tcPr>
          <w:p w14:paraId="4FDDDFAA" w14:textId="77777777" w:rsidR="00C16279" w:rsidRDefault="00C241C8">
            <w:r>
              <w:rPr>
                <w:b/>
              </w:rPr>
              <w:t>說明</w:t>
            </w:r>
          </w:p>
        </w:tc>
      </w:tr>
      <w:tr w:rsidR="00F13E6F" w14:paraId="71D4DA62" w14:textId="77777777" w:rsidTr="00F13E6F">
        <w:trPr>
          <w:jc w:val="center"/>
        </w:trPr>
        <w:tc>
          <w:tcPr>
            <w:tcW w:w="1701" w:type="dxa"/>
          </w:tcPr>
          <w:p w14:paraId="0E0AA84E" w14:textId="11A5C02A" w:rsidR="00C16279" w:rsidRDefault="00C241C8">
            <w:r>
              <w:t>第一階段</w:t>
            </w:r>
          </w:p>
        </w:tc>
        <w:tc>
          <w:tcPr>
            <w:tcW w:w="2552" w:type="dxa"/>
          </w:tcPr>
          <w:p w14:paraId="49E7824A" w14:textId="77777777" w:rsidR="00C16279" w:rsidRDefault="00C241C8">
            <w:r>
              <w:t>資料蒐集與訊息接入</w:t>
            </w:r>
          </w:p>
        </w:tc>
        <w:tc>
          <w:tcPr>
            <w:tcW w:w="4387" w:type="dxa"/>
          </w:tcPr>
          <w:p w14:paraId="517E3570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建立標案資料的自動收集、結構化提取、工作訊息接入與知識管理能力。完成後，系統即可自動蒐集標案資訊、接入工作訊息、建立知識庫並提供查詢功能。</w:t>
            </w:r>
          </w:p>
        </w:tc>
      </w:tr>
      <w:tr w:rsidR="00F13E6F" w14:paraId="6A66BDE5" w14:textId="77777777" w:rsidTr="00F13E6F">
        <w:trPr>
          <w:jc w:val="center"/>
        </w:trPr>
        <w:tc>
          <w:tcPr>
            <w:tcW w:w="1701" w:type="dxa"/>
          </w:tcPr>
          <w:p w14:paraId="0DCAD37F" w14:textId="3B4B339E" w:rsidR="00C16279" w:rsidRDefault="00C241C8">
            <w:r>
              <w:t>第二階段</w:t>
            </w:r>
          </w:p>
        </w:tc>
        <w:tc>
          <w:tcPr>
            <w:tcW w:w="2552" w:type="dxa"/>
          </w:tcPr>
          <w:p w14:paraId="39206636" w14:textId="77777777" w:rsidR="00C16279" w:rsidRDefault="00C241C8">
            <w:r>
              <w:t>監控通知與任務管理</w:t>
            </w:r>
          </w:p>
        </w:tc>
        <w:tc>
          <w:tcPr>
            <w:tcW w:w="4387" w:type="dxa"/>
          </w:tcPr>
          <w:p w14:paraId="2AFDEC80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建立標案監控、異動識別、即時通知、任務管理與</w:t>
            </w:r>
            <w:r>
              <w:rPr>
                <w:lang w:eastAsia="zh-TW"/>
              </w:rPr>
              <w:t xml:space="preserve"> Dashboard </w:t>
            </w:r>
            <w:r>
              <w:rPr>
                <w:lang w:eastAsia="zh-TW"/>
              </w:rPr>
              <w:t>看板能力。完成後，系統可主動偵測標案變化並通知業務團隊，同時協助主管集中管理任務、檢視專案進度。</w:t>
            </w:r>
          </w:p>
        </w:tc>
      </w:tr>
      <w:tr w:rsidR="00F13E6F" w14:paraId="7B9157FE" w14:textId="77777777" w:rsidTr="00F13E6F">
        <w:trPr>
          <w:jc w:val="center"/>
        </w:trPr>
        <w:tc>
          <w:tcPr>
            <w:tcW w:w="1701" w:type="dxa"/>
          </w:tcPr>
          <w:p w14:paraId="028FDA67" w14:textId="0302ECBE" w:rsidR="00C16279" w:rsidRDefault="00C241C8">
            <w:r>
              <w:t>第三階段</w:t>
            </w:r>
          </w:p>
        </w:tc>
        <w:tc>
          <w:tcPr>
            <w:tcW w:w="2552" w:type="dxa"/>
          </w:tcPr>
          <w:p w14:paraId="63BA5D95" w14:textId="77777777" w:rsidR="00C16279" w:rsidRDefault="00C241C8">
            <w:r>
              <w:t>智慧分析與治理</w:t>
            </w:r>
          </w:p>
        </w:tc>
        <w:tc>
          <w:tcPr>
            <w:tcW w:w="4387" w:type="dxa"/>
          </w:tcPr>
          <w:p w14:paraId="7FA517D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導入</w:t>
            </w:r>
            <w:r>
              <w:rPr>
                <w:lang w:eastAsia="zh-TW"/>
              </w:rPr>
              <w:t xml:space="preserve"> AI </w:t>
            </w:r>
            <w:r>
              <w:rPr>
                <w:lang w:eastAsia="zh-TW"/>
              </w:rPr>
              <w:t>評分、分析摘要、跨群組關聯、營運治理與隱私安全能力。完成後，系統可協助業務判斷標案價值、追蹤競爭者動態，並確保營運成本可控與資料安全。</w:t>
            </w:r>
          </w:p>
        </w:tc>
      </w:tr>
    </w:tbl>
    <w:p w14:paraId="11E99BE5" w14:textId="77777777" w:rsidR="00C16279" w:rsidRDefault="00C241C8">
      <w:pPr>
        <w:pStyle w:val="31"/>
      </w:pPr>
      <w:r>
        <w:t xml:space="preserve">4-2. </w:t>
      </w:r>
      <w:r>
        <w:t>階段維度對照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805"/>
      </w:tblGrid>
      <w:tr w:rsidR="00F13E6F" w14:paraId="0B8824B4" w14:textId="77777777" w:rsidTr="00F13E6F">
        <w:trPr>
          <w:jc w:val="center"/>
        </w:trPr>
        <w:tc>
          <w:tcPr>
            <w:tcW w:w="2835" w:type="dxa"/>
          </w:tcPr>
          <w:p w14:paraId="4A0E53F7" w14:textId="77777777" w:rsidR="00C16279" w:rsidRDefault="00C241C8">
            <w:r>
              <w:rPr>
                <w:b/>
              </w:rPr>
              <w:t>維度</w:t>
            </w:r>
          </w:p>
        </w:tc>
        <w:tc>
          <w:tcPr>
            <w:tcW w:w="5805" w:type="dxa"/>
          </w:tcPr>
          <w:p w14:paraId="22B81847" w14:textId="77777777" w:rsidR="00C16279" w:rsidRDefault="00C241C8">
            <w:r>
              <w:rPr>
                <w:b/>
              </w:rPr>
              <w:t>說明</w:t>
            </w:r>
          </w:p>
        </w:tc>
      </w:tr>
      <w:tr w:rsidR="00F13E6F" w14:paraId="5CE409F0" w14:textId="77777777" w:rsidTr="00F13E6F">
        <w:trPr>
          <w:jc w:val="center"/>
        </w:trPr>
        <w:tc>
          <w:tcPr>
            <w:tcW w:w="2835" w:type="dxa"/>
          </w:tcPr>
          <w:p w14:paraId="00F4B6C1" w14:textId="2DA5F960" w:rsidR="00C16279" w:rsidRDefault="00C241C8">
            <w:r>
              <w:t>核心程度（由高至低）</w:t>
            </w:r>
          </w:p>
        </w:tc>
        <w:tc>
          <w:tcPr>
            <w:tcW w:w="5805" w:type="dxa"/>
          </w:tcPr>
          <w:p w14:paraId="4713C7C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第一階段＝資料蒐集與訊息接入能力；第二階段＝監控通知與任務管理能力；第三階段＝智慧分析與治理能力</w:t>
            </w:r>
          </w:p>
        </w:tc>
      </w:tr>
      <w:tr w:rsidR="00F13E6F" w14:paraId="2CA18B6E" w14:textId="77777777" w:rsidTr="00F13E6F">
        <w:trPr>
          <w:jc w:val="center"/>
        </w:trPr>
        <w:tc>
          <w:tcPr>
            <w:tcW w:w="2835" w:type="dxa"/>
          </w:tcPr>
          <w:p w14:paraId="335E3007" w14:textId="2562936E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技術依賴（由低至高）</w:t>
            </w:r>
          </w:p>
        </w:tc>
        <w:tc>
          <w:tcPr>
            <w:tcW w:w="5805" w:type="dxa"/>
          </w:tcPr>
          <w:p w14:paraId="3F654F5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第一階段＝資料爬取與</w:t>
            </w:r>
            <w:r>
              <w:rPr>
                <w:lang w:eastAsia="zh-TW"/>
              </w:rPr>
              <w:t xml:space="preserve"> AI </w:t>
            </w:r>
            <w:r>
              <w:rPr>
                <w:lang w:eastAsia="zh-TW"/>
              </w:rPr>
              <w:t>任務識別；第二階段＝通知機制與</w:t>
            </w:r>
            <w:r>
              <w:rPr>
                <w:lang w:eastAsia="zh-TW"/>
              </w:rPr>
              <w:t xml:space="preserve"> Dashboard</w:t>
            </w:r>
            <w:r>
              <w:rPr>
                <w:lang w:eastAsia="zh-TW"/>
              </w:rPr>
              <w:t>；第三階段＝跨群組語意關聯、計費優化與隱私治理</w:t>
            </w:r>
          </w:p>
        </w:tc>
      </w:tr>
      <w:tr w:rsidR="00F13E6F" w14:paraId="66022E05" w14:textId="77777777" w:rsidTr="00F13E6F">
        <w:trPr>
          <w:jc w:val="center"/>
        </w:trPr>
        <w:tc>
          <w:tcPr>
            <w:tcW w:w="2835" w:type="dxa"/>
          </w:tcPr>
          <w:p w14:paraId="4C6ED819" w14:textId="1C949F33" w:rsidR="00C16279" w:rsidRDefault="00C241C8">
            <w:r>
              <w:t>價值遞進</w:t>
            </w:r>
          </w:p>
        </w:tc>
        <w:tc>
          <w:tcPr>
            <w:tcW w:w="5805" w:type="dxa"/>
          </w:tcPr>
          <w:p w14:paraId="53650874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第一階段解決「找到標案與任務」；第二階段解決「管理標案與任務」；第三階段解決「分析標案價值與治理營運」</w:t>
            </w:r>
          </w:p>
        </w:tc>
      </w:tr>
    </w:tbl>
    <w:p w14:paraId="2ED5CF2A" w14:textId="77777777" w:rsidR="00B70870" w:rsidRDefault="00B70870">
      <w:pPr>
        <w:rPr>
          <w:rFonts w:asciiTheme="majorHAnsi" w:eastAsiaTheme="majorEastAsia" w:hAnsiTheme="majorHAnsi" w:cstheme="majorBidi"/>
          <w:b/>
          <w:bCs/>
          <w:color w:val="4F81BD" w:themeColor="accent1"/>
          <w:lang w:eastAsia="zh-TW"/>
        </w:rPr>
      </w:pPr>
      <w:r>
        <w:rPr>
          <w:lang w:eastAsia="zh-TW"/>
        </w:rPr>
        <w:br w:type="page"/>
      </w:r>
    </w:p>
    <w:p w14:paraId="7CAC5486" w14:textId="0F9DABD5" w:rsidR="00C16279" w:rsidRDefault="00C241C8">
      <w:pPr>
        <w:pStyle w:val="31"/>
        <w:rPr>
          <w:lang w:eastAsia="zh-TW"/>
        </w:rPr>
      </w:pPr>
      <w:r>
        <w:rPr>
          <w:lang w:eastAsia="zh-TW"/>
        </w:rPr>
        <w:lastRenderedPageBreak/>
        <w:t xml:space="preserve">4-3. </w:t>
      </w:r>
      <w:r>
        <w:rPr>
          <w:lang w:eastAsia="zh-TW"/>
        </w:rPr>
        <w:t>階段與功能交付矩陣</w:t>
      </w:r>
    </w:p>
    <w:p w14:paraId="7A33894B" w14:textId="77777777" w:rsidR="00C16279" w:rsidRDefault="00C241C8">
      <w:pPr>
        <w:rPr>
          <w:lang w:eastAsia="zh-TW"/>
        </w:rPr>
      </w:pPr>
      <w:r>
        <w:rPr>
          <w:i/>
          <w:lang w:eastAsia="zh-TW"/>
        </w:rPr>
        <w:t>以下列出各階段交付的功能項目。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552"/>
        <w:gridCol w:w="3820"/>
      </w:tblGrid>
      <w:tr w:rsidR="00C241C8" w14:paraId="731ACA8C" w14:textId="77777777" w:rsidTr="00C241C8">
        <w:trPr>
          <w:jc w:val="center"/>
        </w:trPr>
        <w:tc>
          <w:tcPr>
            <w:tcW w:w="2268" w:type="dxa"/>
          </w:tcPr>
          <w:p w14:paraId="262702C0" w14:textId="77777777" w:rsidR="00C16279" w:rsidRDefault="00C241C8">
            <w:r>
              <w:rPr>
                <w:b/>
              </w:rPr>
              <w:t>階段</w:t>
            </w:r>
          </w:p>
        </w:tc>
        <w:tc>
          <w:tcPr>
            <w:tcW w:w="2552" w:type="dxa"/>
          </w:tcPr>
          <w:p w14:paraId="41A14702" w14:textId="77777777" w:rsidR="00C16279" w:rsidRDefault="00C241C8">
            <w:r>
              <w:rPr>
                <w:b/>
              </w:rPr>
              <w:t>說明</w:t>
            </w:r>
          </w:p>
        </w:tc>
        <w:tc>
          <w:tcPr>
            <w:tcW w:w="3820" w:type="dxa"/>
          </w:tcPr>
          <w:p w14:paraId="632DE799" w14:textId="77777777" w:rsidR="00C16279" w:rsidRDefault="00C241C8">
            <w:r>
              <w:rPr>
                <w:b/>
              </w:rPr>
              <w:t>功能編號及名稱</w:t>
            </w:r>
          </w:p>
        </w:tc>
      </w:tr>
      <w:tr w:rsidR="00C241C8" w:rsidRPr="00C241C8" w14:paraId="50B851B0" w14:textId="77777777" w:rsidTr="00C241C8">
        <w:trPr>
          <w:jc w:val="center"/>
        </w:trPr>
        <w:tc>
          <w:tcPr>
            <w:tcW w:w="2268" w:type="dxa"/>
            <w:shd w:val="clear" w:color="auto" w:fill="C6D9F1" w:themeFill="text2" w:themeFillTint="33"/>
          </w:tcPr>
          <w:p w14:paraId="65D94143" w14:textId="5869952A" w:rsidR="00C16279" w:rsidRDefault="00C241C8">
            <w:pPr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>第一階段：</w:t>
            </w:r>
            <w:r>
              <w:rPr>
                <w:lang w:eastAsia="zh-TW"/>
              </w:rPr>
              <w:br/>
            </w:r>
            <w:r>
              <w:rPr>
                <w:lang w:eastAsia="zh-TW"/>
              </w:rPr>
              <w:t>資料蒐集與訊息接入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5AA9907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建立標案情報基礎平台與工作訊息接入能力，完成</w:t>
            </w:r>
            <w:r>
              <w:rPr>
                <w:lang w:eastAsia="zh-TW"/>
              </w:rPr>
              <w:t xml:space="preserve"> M1</w:t>
            </w:r>
            <w:r>
              <w:rPr>
                <w:lang w:eastAsia="zh-TW"/>
              </w:rPr>
              <w:t>、</w:t>
            </w:r>
            <w:r>
              <w:rPr>
                <w:lang w:eastAsia="zh-TW"/>
              </w:rPr>
              <w:t>M2</w:t>
            </w:r>
            <w:r>
              <w:rPr>
                <w:lang w:eastAsia="zh-TW"/>
              </w:rPr>
              <w:t>、</w:t>
            </w:r>
            <w:r>
              <w:rPr>
                <w:lang w:eastAsia="zh-TW"/>
              </w:rPr>
              <w:t>M3</w:t>
            </w:r>
            <w:r>
              <w:rPr>
                <w:lang w:eastAsia="zh-TW"/>
              </w:rPr>
              <w:t>、</w:t>
            </w:r>
            <w:r>
              <w:rPr>
                <w:lang w:eastAsia="zh-TW"/>
              </w:rPr>
              <w:t>M4</w:t>
            </w:r>
            <w:r>
              <w:rPr>
                <w:lang w:eastAsia="zh-TW"/>
              </w:rPr>
              <w:t>、</w:t>
            </w:r>
            <w:r>
              <w:rPr>
                <w:lang w:eastAsia="zh-TW"/>
              </w:rPr>
              <w:t>M12</w:t>
            </w:r>
            <w:r>
              <w:rPr>
                <w:lang w:eastAsia="zh-TW"/>
              </w:rPr>
              <w:t>（部分）、</w:t>
            </w:r>
            <w:r>
              <w:rPr>
                <w:lang w:eastAsia="zh-TW"/>
              </w:rPr>
              <w:t>M13</w:t>
            </w:r>
            <w:r>
              <w:rPr>
                <w:lang w:eastAsia="zh-TW"/>
              </w:rPr>
              <w:t>（部分）模組</w:t>
            </w:r>
          </w:p>
        </w:tc>
        <w:tc>
          <w:tcPr>
            <w:tcW w:w="3820" w:type="dxa"/>
            <w:shd w:val="clear" w:color="auto" w:fill="C6D9F1" w:themeFill="text2" w:themeFillTint="33"/>
          </w:tcPr>
          <w:p w14:paraId="4EBA36E9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①</w:t>
            </w:r>
            <w:r>
              <w:rPr>
                <w:lang w:eastAsia="zh-TW"/>
              </w:rPr>
              <w:t xml:space="preserve"> F1 </w:t>
            </w:r>
            <w:r>
              <w:rPr>
                <w:lang w:eastAsia="zh-TW"/>
              </w:rPr>
              <w:t>標案資料收集與管理</w:t>
            </w:r>
          </w:p>
          <w:p w14:paraId="58D962DB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②</w:t>
            </w:r>
            <w:r>
              <w:rPr>
                <w:lang w:eastAsia="zh-TW"/>
              </w:rPr>
              <w:t xml:space="preserve"> F2 </w:t>
            </w:r>
            <w:r>
              <w:rPr>
                <w:lang w:eastAsia="zh-TW"/>
              </w:rPr>
              <w:t>結構化資料提取</w:t>
            </w:r>
          </w:p>
          <w:p w14:paraId="26B26013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③</w:t>
            </w:r>
            <w:r>
              <w:rPr>
                <w:lang w:eastAsia="zh-TW"/>
              </w:rPr>
              <w:t xml:space="preserve"> F3 </w:t>
            </w:r>
            <w:r>
              <w:rPr>
                <w:lang w:eastAsia="zh-TW"/>
              </w:rPr>
              <w:t>附件管理與解析</w:t>
            </w:r>
          </w:p>
          <w:p w14:paraId="241C7DB0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④</w:t>
            </w:r>
            <w:r>
              <w:rPr>
                <w:lang w:eastAsia="zh-TW"/>
              </w:rPr>
              <w:t xml:space="preserve"> F4 </w:t>
            </w:r>
            <w:r>
              <w:rPr>
                <w:lang w:eastAsia="zh-TW"/>
              </w:rPr>
              <w:t>標案主清單管理</w:t>
            </w:r>
          </w:p>
          <w:p w14:paraId="740E9908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⑤</w:t>
            </w:r>
            <w:r>
              <w:rPr>
                <w:lang w:eastAsia="zh-TW"/>
              </w:rPr>
              <w:t xml:space="preserve"> F5 </w:t>
            </w:r>
            <w:r>
              <w:rPr>
                <w:lang w:eastAsia="zh-TW"/>
              </w:rPr>
              <w:t>版本追蹤系統</w:t>
            </w:r>
          </w:p>
          <w:p w14:paraId="6F11CEC6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⑥</w:t>
            </w:r>
            <w:r>
              <w:rPr>
                <w:lang w:eastAsia="zh-TW"/>
              </w:rPr>
              <w:t xml:space="preserve"> F6 </w:t>
            </w:r>
            <w:r>
              <w:rPr>
                <w:lang w:eastAsia="zh-TW"/>
              </w:rPr>
              <w:t>標案智慧標籤</w:t>
            </w:r>
          </w:p>
          <w:p w14:paraId="19368056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⑦</w:t>
            </w:r>
            <w:r>
              <w:rPr>
                <w:lang w:eastAsia="zh-TW"/>
              </w:rPr>
              <w:t xml:space="preserve"> F13 </w:t>
            </w:r>
            <w:r>
              <w:rPr>
                <w:lang w:eastAsia="zh-TW"/>
              </w:rPr>
              <w:t>綜合檢索與篩選</w:t>
            </w:r>
          </w:p>
          <w:p w14:paraId="5AE62733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⑧</w:t>
            </w:r>
            <w:r>
              <w:rPr>
                <w:lang w:eastAsia="zh-TW"/>
              </w:rPr>
              <w:t xml:space="preserve"> F14 </w:t>
            </w:r>
            <w:r>
              <w:rPr>
                <w:lang w:eastAsia="zh-TW"/>
              </w:rPr>
              <w:t>營運健康監控</w:t>
            </w:r>
          </w:p>
          <w:p w14:paraId="4A7AC610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⑨</w:t>
            </w:r>
            <w:r>
              <w:rPr>
                <w:lang w:eastAsia="zh-TW"/>
              </w:rPr>
              <w:t xml:space="preserve"> F15 </w:t>
            </w:r>
            <w:r>
              <w:rPr>
                <w:lang w:eastAsia="zh-TW"/>
              </w:rPr>
              <w:t>資料品質稽核</w:t>
            </w:r>
          </w:p>
          <w:p w14:paraId="630D3B49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⑩</w:t>
            </w:r>
            <w:r>
              <w:rPr>
                <w:lang w:eastAsia="zh-TW"/>
              </w:rPr>
              <w:t xml:space="preserve"> F16 </w:t>
            </w:r>
            <w:r>
              <w:rPr>
                <w:lang w:eastAsia="zh-TW"/>
              </w:rPr>
              <w:t>系統審計紀錄</w:t>
            </w:r>
          </w:p>
          <w:p w14:paraId="0DA859CE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ascii="Calibri" w:eastAsia="Calibri" w:hAnsi="Calibri" w:cs="Calibri"/>
                <w:lang w:eastAsia="zh-TW"/>
              </w:rPr>
              <w:t>⑪</w:t>
            </w:r>
            <w:r>
              <w:rPr>
                <w:lang w:eastAsia="zh-TW"/>
              </w:rPr>
              <w:t xml:space="preserve"> F17 </w:t>
            </w:r>
            <w:r>
              <w:rPr>
                <w:lang w:eastAsia="zh-TW"/>
              </w:rPr>
              <w:t>工作訊息接入與解析</w:t>
            </w:r>
          </w:p>
          <w:p w14:paraId="3617F900" w14:textId="0E89F819" w:rsidR="00C16279" w:rsidRDefault="00487102" w:rsidP="00487102">
            <w:pPr>
              <w:rPr>
                <w:lang w:eastAsia="zh-TW"/>
              </w:rPr>
            </w:pPr>
            <w:r>
              <w:rPr>
                <w:rFonts w:ascii="Calibri" w:eastAsia="Calibri" w:hAnsi="Calibri" w:cs="Calibri"/>
                <w:lang w:eastAsia="zh-TW"/>
              </w:rPr>
              <w:t>⑫</w:t>
            </w:r>
            <w:r>
              <w:rPr>
                <w:lang w:eastAsia="zh-TW"/>
              </w:rPr>
              <w:t xml:space="preserve"> F18 </w:t>
            </w:r>
            <w:r>
              <w:rPr>
                <w:lang w:eastAsia="zh-TW"/>
              </w:rPr>
              <w:t>雜訊過濾與工作資訊提取</w:t>
            </w:r>
          </w:p>
        </w:tc>
      </w:tr>
      <w:tr w:rsidR="00C241C8" w14:paraId="18C52540" w14:textId="77777777" w:rsidTr="00C241C8">
        <w:trPr>
          <w:jc w:val="center"/>
        </w:trPr>
        <w:tc>
          <w:tcPr>
            <w:tcW w:w="2268" w:type="dxa"/>
            <w:shd w:val="clear" w:color="auto" w:fill="D6E3BC" w:themeFill="accent3" w:themeFillTint="66"/>
          </w:tcPr>
          <w:p w14:paraId="4A229ADD" w14:textId="658C5741" w:rsidR="00C16279" w:rsidRDefault="00C241C8">
            <w:pPr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>第二階段：</w:t>
            </w:r>
            <w:r>
              <w:rPr>
                <w:lang w:eastAsia="zh-TW"/>
              </w:rPr>
              <w:br/>
            </w:r>
            <w:r>
              <w:rPr>
                <w:lang w:eastAsia="zh-TW"/>
              </w:rPr>
              <w:t>監控通知與任務管理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14:paraId="2C9BE687" w14:textId="77777777" w:rsidR="00C16279" w:rsidRDefault="00C241C8">
            <w:r>
              <w:t>建立監控通知體系、任務管理與</w:t>
            </w:r>
            <w:r>
              <w:t xml:space="preserve"> Dashboard </w:t>
            </w:r>
            <w:r>
              <w:t>看板，完成</w:t>
            </w:r>
            <w:r>
              <w:t xml:space="preserve"> M5</w:t>
            </w:r>
            <w:r>
              <w:t>、</w:t>
            </w:r>
            <w:r>
              <w:t>M6</w:t>
            </w:r>
            <w:r>
              <w:t>、</w:t>
            </w:r>
            <w:r>
              <w:t>M9</w:t>
            </w:r>
            <w:r>
              <w:t>、</w:t>
            </w:r>
            <w:r>
              <w:t xml:space="preserve">M10 </w:t>
            </w:r>
            <w:r>
              <w:t>模組</w:t>
            </w:r>
          </w:p>
        </w:tc>
        <w:tc>
          <w:tcPr>
            <w:tcW w:w="3820" w:type="dxa"/>
            <w:shd w:val="clear" w:color="auto" w:fill="D6E3BC" w:themeFill="accent3" w:themeFillTint="66"/>
          </w:tcPr>
          <w:p w14:paraId="6E54D269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ascii="Calibri" w:eastAsia="Calibri" w:hAnsi="Calibri" w:cs="Calibri"/>
                <w:lang w:eastAsia="zh-TW"/>
              </w:rPr>
              <w:t>⑬</w:t>
            </w:r>
            <w:r>
              <w:rPr>
                <w:lang w:eastAsia="zh-TW"/>
              </w:rPr>
              <w:t xml:space="preserve"> F7 </w:t>
            </w:r>
            <w:r>
              <w:rPr>
                <w:lang w:eastAsia="zh-TW"/>
              </w:rPr>
              <w:t>定期巡檢與異動識別</w:t>
            </w:r>
          </w:p>
          <w:p w14:paraId="471904EC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ascii="Calibri" w:eastAsia="Calibri" w:hAnsi="Calibri" w:cs="Calibri"/>
                <w:lang w:eastAsia="zh-TW"/>
              </w:rPr>
              <w:t>⑭</w:t>
            </w:r>
            <w:r>
              <w:rPr>
                <w:lang w:eastAsia="zh-TW"/>
              </w:rPr>
              <w:t xml:space="preserve"> F8 </w:t>
            </w:r>
            <w:r>
              <w:rPr>
                <w:lang w:eastAsia="zh-TW"/>
              </w:rPr>
              <w:t>智慧通知系統</w:t>
            </w:r>
          </w:p>
          <w:p w14:paraId="25DEB877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ascii="Calibri" w:eastAsia="Calibri" w:hAnsi="Calibri" w:cs="Calibri"/>
                <w:lang w:eastAsia="zh-TW"/>
              </w:rPr>
              <w:t>⑮</w:t>
            </w:r>
            <w:r>
              <w:rPr>
                <w:lang w:eastAsia="zh-TW"/>
              </w:rPr>
              <w:t xml:space="preserve"> F21 </w:t>
            </w:r>
            <w:r>
              <w:rPr>
                <w:lang w:eastAsia="zh-TW"/>
              </w:rPr>
              <w:t>人機協同確認</w:t>
            </w:r>
          </w:p>
          <w:p w14:paraId="6C5761D4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ascii="Calibri" w:eastAsia="Calibri" w:hAnsi="Calibri" w:cs="Calibri"/>
                <w:lang w:eastAsia="zh-TW"/>
              </w:rPr>
              <w:t>⑯</w:t>
            </w:r>
            <w:r>
              <w:rPr>
                <w:lang w:eastAsia="zh-TW"/>
              </w:rPr>
              <w:t xml:space="preserve"> F22 </w:t>
            </w:r>
            <w:r>
              <w:rPr>
                <w:lang w:eastAsia="zh-TW"/>
              </w:rPr>
              <w:t>專案追蹤</w:t>
            </w:r>
          </w:p>
          <w:p w14:paraId="6F50EF7C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ascii="Calibri" w:eastAsia="Calibri" w:hAnsi="Calibri" w:cs="Calibri"/>
                <w:lang w:eastAsia="zh-TW"/>
              </w:rPr>
              <w:t>⑰</w:t>
            </w:r>
            <w:r>
              <w:rPr>
                <w:lang w:eastAsia="zh-TW"/>
              </w:rPr>
              <w:t xml:space="preserve"> F23 </w:t>
            </w:r>
            <w:r>
              <w:rPr>
                <w:lang w:eastAsia="zh-TW"/>
              </w:rPr>
              <w:t>通知與報表推送</w:t>
            </w:r>
          </w:p>
          <w:p w14:paraId="73E7A580" w14:textId="0F00506D" w:rsidR="00C16279" w:rsidRDefault="00487102" w:rsidP="00487102">
            <w:pPr>
              <w:rPr>
                <w:lang w:eastAsia="zh-TW"/>
              </w:rPr>
            </w:pPr>
            <w:r>
              <w:rPr>
                <w:rFonts w:ascii="Calibri" w:eastAsia="Calibri" w:hAnsi="Calibri" w:cs="Calibri"/>
                <w:lang w:eastAsia="zh-TW"/>
              </w:rPr>
              <w:t>⑱</w:t>
            </w:r>
            <w:r>
              <w:rPr>
                <w:lang w:eastAsia="zh-TW"/>
              </w:rPr>
              <w:t xml:space="preserve"> F24 Dashboard </w:t>
            </w:r>
            <w:r>
              <w:rPr>
                <w:lang w:eastAsia="zh-TW"/>
              </w:rPr>
              <w:t>看板與全文搜尋</w:t>
            </w:r>
          </w:p>
        </w:tc>
      </w:tr>
      <w:tr w:rsidR="00C241C8" w14:paraId="474F2E29" w14:textId="77777777" w:rsidTr="00C241C8">
        <w:trPr>
          <w:jc w:val="center"/>
        </w:trPr>
        <w:tc>
          <w:tcPr>
            <w:tcW w:w="2268" w:type="dxa"/>
            <w:shd w:val="clear" w:color="auto" w:fill="FDE9D9" w:themeFill="accent6" w:themeFillTint="33"/>
          </w:tcPr>
          <w:p w14:paraId="5E32C491" w14:textId="53FC4123" w:rsidR="00C16279" w:rsidRDefault="00C241C8">
            <w:pPr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>第三階段：</w:t>
            </w:r>
            <w:r>
              <w:rPr>
                <w:lang w:eastAsia="zh-TW"/>
              </w:rPr>
              <w:br/>
            </w:r>
            <w:r>
              <w:rPr>
                <w:lang w:eastAsia="zh-TW"/>
              </w:rPr>
              <w:t>智慧分析與治理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5CABD0FB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建立智慧分析平台與營運治理機制，完成</w:t>
            </w:r>
            <w:r>
              <w:rPr>
                <w:lang w:eastAsia="zh-TW"/>
              </w:rPr>
              <w:t xml:space="preserve"> M7</w:t>
            </w:r>
            <w:r>
              <w:rPr>
                <w:lang w:eastAsia="zh-TW"/>
              </w:rPr>
              <w:t>、</w:t>
            </w:r>
            <w:r>
              <w:rPr>
                <w:lang w:eastAsia="zh-TW"/>
              </w:rPr>
              <w:t>M8</w:t>
            </w:r>
            <w:r>
              <w:rPr>
                <w:lang w:eastAsia="zh-TW"/>
              </w:rPr>
              <w:t>、</w:t>
            </w:r>
            <w:r>
              <w:rPr>
                <w:lang w:eastAsia="zh-TW"/>
              </w:rPr>
              <w:t>M11</w:t>
            </w:r>
            <w:r>
              <w:rPr>
                <w:lang w:eastAsia="zh-TW"/>
              </w:rPr>
              <w:t>、</w:t>
            </w:r>
            <w:r>
              <w:rPr>
                <w:lang w:eastAsia="zh-TW"/>
              </w:rPr>
              <w:t>M12</w:t>
            </w:r>
            <w:r>
              <w:rPr>
                <w:lang w:eastAsia="zh-TW"/>
              </w:rPr>
              <w:t>（部分）、</w:t>
            </w:r>
            <w:r>
              <w:rPr>
                <w:lang w:eastAsia="zh-TW"/>
              </w:rPr>
              <w:t>M13</w:t>
            </w:r>
            <w:r>
              <w:rPr>
                <w:lang w:eastAsia="zh-TW"/>
              </w:rPr>
              <w:t>（部分）模組</w:t>
            </w:r>
          </w:p>
        </w:tc>
        <w:tc>
          <w:tcPr>
            <w:tcW w:w="3820" w:type="dxa"/>
            <w:shd w:val="clear" w:color="auto" w:fill="FDE9D9" w:themeFill="accent6" w:themeFillTint="33"/>
          </w:tcPr>
          <w:p w14:paraId="6D054FE9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ascii="Calibri" w:eastAsia="Calibri" w:hAnsi="Calibri" w:cs="Calibri"/>
                <w:lang w:eastAsia="zh-TW"/>
              </w:rPr>
              <w:t>⑲</w:t>
            </w:r>
            <w:r>
              <w:rPr>
                <w:lang w:eastAsia="zh-TW"/>
              </w:rPr>
              <w:t xml:space="preserve"> F9 </w:t>
            </w:r>
            <w:r>
              <w:rPr>
                <w:lang w:eastAsia="zh-TW"/>
              </w:rPr>
              <w:t>商機適合度評分</w:t>
            </w:r>
          </w:p>
          <w:p w14:paraId="7FD7815F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ascii="Calibri" w:eastAsia="Calibri" w:hAnsi="Calibri" w:cs="Calibri"/>
                <w:lang w:eastAsia="zh-TW"/>
              </w:rPr>
              <w:t>⑳</w:t>
            </w:r>
            <w:r>
              <w:rPr>
                <w:lang w:eastAsia="zh-TW"/>
              </w:rPr>
              <w:t xml:space="preserve"> F10 AI </w:t>
            </w:r>
            <w:r>
              <w:rPr>
                <w:lang w:eastAsia="zh-TW"/>
              </w:rPr>
              <w:t>決策摘要分析</w:t>
            </w:r>
          </w:p>
          <w:p w14:paraId="098B10BA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ascii="MS Mincho" w:eastAsia="MS Mincho" w:hAnsi="MS Mincho" w:cs="MS Mincho"/>
                <w:lang w:eastAsia="zh-TW"/>
              </w:rPr>
              <w:t>㉑</w:t>
            </w:r>
            <w:r>
              <w:rPr>
                <w:lang w:eastAsia="zh-TW"/>
              </w:rPr>
              <w:t xml:space="preserve"> F11 </w:t>
            </w:r>
            <w:r>
              <w:rPr>
                <w:lang w:eastAsia="zh-TW"/>
              </w:rPr>
              <w:t>競品檔案管理</w:t>
            </w:r>
          </w:p>
          <w:p w14:paraId="370D62BF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ascii="MS Mincho" w:eastAsia="MS Mincho" w:hAnsi="MS Mincho" w:cs="MS Mincho"/>
                <w:lang w:eastAsia="zh-TW"/>
              </w:rPr>
              <w:t>㉒</w:t>
            </w:r>
            <w:r>
              <w:rPr>
                <w:lang w:eastAsia="zh-TW"/>
              </w:rPr>
              <w:t xml:space="preserve"> F12 </w:t>
            </w:r>
            <w:r>
              <w:rPr>
                <w:lang w:eastAsia="zh-TW"/>
              </w:rPr>
              <w:t>競品智慧比對</w:t>
            </w:r>
          </w:p>
          <w:p w14:paraId="1792158D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ascii="MS Mincho" w:eastAsia="MS Mincho" w:hAnsi="MS Mincho" w:cs="MS Mincho"/>
                <w:lang w:eastAsia="zh-TW"/>
              </w:rPr>
              <w:t>㉓</w:t>
            </w:r>
            <w:r>
              <w:rPr>
                <w:lang w:eastAsia="zh-TW"/>
              </w:rPr>
              <w:t xml:space="preserve"> F25 </w:t>
            </w:r>
            <w:r>
              <w:rPr>
                <w:lang w:eastAsia="zh-TW"/>
              </w:rPr>
              <w:t>跨群組智能關聯</w:t>
            </w:r>
          </w:p>
          <w:p w14:paraId="5A5185BB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ascii="MS Mincho" w:eastAsia="MS Mincho" w:hAnsi="MS Mincho" w:cs="MS Mincho"/>
                <w:lang w:eastAsia="zh-TW"/>
              </w:rPr>
              <w:t>㉔</w:t>
            </w:r>
            <w:r>
              <w:rPr>
                <w:lang w:eastAsia="zh-TW"/>
              </w:rPr>
              <w:t xml:space="preserve"> F26 </w:t>
            </w:r>
            <w:r>
              <w:rPr>
                <w:lang w:eastAsia="zh-TW"/>
              </w:rPr>
              <w:t>群組活躍度監控</w:t>
            </w:r>
          </w:p>
          <w:p w14:paraId="04844A07" w14:textId="77777777" w:rsidR="00487102" w:rsidRDefault="00487102" w:rsidP="00487102">
            <w:pPr>
              <w:rPr>
                <w:lang w:eastAsia="zh-TW"/>
              </w:rPr>
            </w:pPr>
            <w:r>
              <w:rPr>
                <w:rFonts w:ascii="MS Mincho" w:eastAsia="MS Mincho" w:hAnsi="MS Mincho" w:cs="MS Mincho"/>
                <w:lang w:eastAsia="zh-TW"/>
              </w:rPr>
              <w:t>㉕</w:t>
            </w:r>
            <w:r>
              <w:rPr>
                <w:lang w:eastAsia="zh-TW"/>
              </w:rPr>
              <w:t xml:space="preserve"> F27 API </w:t>
            </w:r>
            <w:r>
              <w:rPr>
                <w:lang w:eastAsia="zh-TW"/>
              </w:rPr>
              <w:t>計費管理</w:t>
            </w:r>
          </w:p>
          <w:p w14:paraId="467D1303" w14:textId="6218A204" w:rsidR="00C16279" w:rsidRDefault="00487102" w:rsidP="00487102">
            <w:pPr>
              <w:rPr>
                <w:lang w:eastAsia="zh-TW"/>
              </w:rPr>
            </w:pPr>
            <w:r>
              <w:rPr>
                <w:rFonts w:ascii="MS Mincho" w:eastAsia="MS Mincho" w:hAnsi="MS Mincho" w:cs="MS Mincho"/>
                <w:lang w:eastAsia="zh-TW"/>
              </w:rPr>
              <w:t>㉖</w:t>
            </w:r>
            <w:r>
              <w:rPr>
                <w:lang w:eastAsia="zh-TW"/>
              </w:rPr>
              <w:t xml:space="preserve"> F28 </w:t>
            </w:r>
            <w:r>
              <w:rPr>
                <w:lang w:eastAsia="zh-TW"/>
              </w:rPr>
              <w:t>隱私與安全治理</w:t>
            </w:r>
          </w:p>
        </w:tc>
      </w:tr>
      <w:tr w:rsidR="00C241C8" w14:paraId="7C41AE96" w14:textId="77777777" w:rsidTr="00C241C8">
        <w:trPr>
          <w:jc w:val="center"/>
        </w:trPr>
        <w:tc>
          <w:tcPr>
            <w:tcW w:w="2268" w:type="dxa"/>
          </w:tcPr>
          <w:p w14:paraId="43AAAD17" w14:textId="44802569" w:rsidR="00C241C8" w:rsidRDefault="00C241C8">
            <w:r>
              <w:t>整體效益</w:t>
            </w:r>
          </w:p>
        </w:tc>
        <w:tc>
          <w:tcPr>
            <w:tcW w:w="6372" w:type="dxa"/>
            <w:gridSpan w:val="2"/>
          </w:tcPr>
          <w:p w14:paraId="12810FA3" w14:textId="2A9953D9" w:rsidR="00C241C8" w:rsidRDefault="00C241C8">
            <w:pPr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>由「標案資料庫」與「工作訊息整理工具」逐步升級為「商機情報平台」與「智慧決策輔助平台」，最終發展為具備決策支援能力之智慧系統</w:t>
            </w:r>
          </w:p>
        </w:tc>
      </w:tr>
    </w:tbl>
    <w:p w14:paraId="7ED3B08B" w14:textId="77777777" w:rsidR="00C16279" w:rsidRDefault="00C16279">
      <w:pPr>
        <w:rPr>
          <w:lang w:eastAsia="zh-TW"/>
        </w:rPr>
      </w:pPr>
    </w:p>
    <w:p w14:paraId="1A28AEAC" w14:textId="77777777" w:rsidR="00C16279" w:rsidRDefault="00C241C8">
      <w:pPr>
        <w:pStyle w:val="21"/>
      </w:pPr>
      <w:r>
        <w:lastRenderedPageBreak/>
        <w:t>五、系統角色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6372"/>
      </w:tblGrid>
      <w:tr w:rsidR="00C16279" w14:paraId="5AD0395F" w14:textId="77777777" w:rsidTr="007B3D75">
        <w:trPr>
          <w:jc w:val="center"/>
        </w:trPr>
        <w:tc>
          <w:tcPr>
            <w:tcW w:w="2268" w:type="dxa"/>
          </w:tcPr>
          <w:p w14:paraId="25C1BECC" w14:textId="77777777" w:rsidR="00C16279" w:rsidRDefault="00C241C8">
            <w:r>
              <w:rPr>
                <w:b/>
              </w:rPr>
              <w:t>角色</w:t>
            </w:r>
          </w:p>
        </w:tc>
        <w:tc>
          <w:tcPr>
            <w:tcW w:w="6372" w:type="dxa"/>
          </w:tcPr>
          <w:p w14:paraId="14C1686F" w14:textId="77777777" w:rsidR="00C16279" w:rsidRDefault="00C241C8">
            <w:r>
              <w:rPr>
                <w:b/>
              </w:rPr>
              <w:t>說明</w:t>
            </w:r>
          </w:p>
        </w:tc>
      </w:tr>
      <w:tr w:rsidR="00C16279" w14:paraId="1D30433A" w14:textId="77777777" w:rsidTr="007B3D75">
        <w:trPr>
          <w:jc w:val="center"/>
        </w:trPr>
        <w:tc>
          <w:tcPr>
            <w:tcW w:w="2268" w:type="dxa"/>
          </w:tcPr>
          <w:p w14:paraId="0135E38F" w14:textId="31F6FF57" w:rsidR="00C16279" w:rsidRDefault="00C241C8">
            <w:r>
              <w:t>管理員</w:t>
            </w:r>
          </w:p>
        </w:tc>
        <w:tc>
          <w:tcPr>
            <w:tcW w:w="6372" w:type="dxa"/>
          </w:tcPr>
          <w:p w14:paraId="0B678399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設定爬取來源、巡檢頻率、多語系關鍵字對照表、競爭者檔案、</w:t>
            </w:r>
            <w:r>
              <w:rPr>
                <w:lang w:eastAsia="zh-TW"/>
              </w:rPr>
              <w:t xml:space="preserve">WhatsApp </w:t>
            </w:r>
            <w:r>
              <w:rPr>
                <w:lang w:eastAsia="zh-TW"/>
              </w:rPr>
              <w:t>工作群組、權限、同步頻率、</w:t>
            </w:r>
            <w:r>
              <w:rPr>
                <w:lang w:eastAsia="zh-TW"/>
              </w:rPr>
              <w:t xml:space="preserve">API </w:t>
            </w:r>
            <w:r>
              <w:rPr>
                <w:lang w:eastAsia="zh-TW"/>
              </w:rPr>
              <w:t>計費監控</w:t>
            </w:r>
          </w:p>
        </w:tc>
      </w:tr>
      <w:tr w:rsidR="00C16279" w14:paraId="06EA384A" w14:textId="77777777" w:rsidTr="007B3D75">
        <w:trPr>
          <w:jc w:val="center"/>
        </w:trPr>
        <w:tc>
          <w:tcPr>
            <w:tcW w:w="2268" w:type="dxa"/>
          </w:tcPr>
          <w:p w14:paraId="5F8FC15A" w14:textId="200FBB9C" w:rsidR="00C16279" w:rsidRDefault="00C241C8">
            <w:r>
              <w:t>業務團隊</w:t>
            </w:r>
          </w:p>
        </w:tc>
        <w:tc>
          <w:tcPr>
            <w:tcW w:w="6372" w:type="dxa"/>
          </w:tcPr>
          <w:p w14:paraId="28F98183" w14:textId="77777777" w:rsidR="00C16279" w:rsidRDefault="00C241C8">
            <w:r>
              <w:t>使用</w:t>
            </w:r>
            <w:r>
              <w:t xml:space="preserve"> Dashboard </w:t>
            </w:r>
            <w:r>
              <w:t>瀏覽標案列表（依商機評分排序）、查看</w:t>
            </w:r>
            <w:r>
              <w:t xml:space="preserve"> AI </w:t>
            </w:r>
            <w:r>
              <w:t>分析摘要、查詢歷史、匯出</w:t>
            </w:r>
            <w:r>
              <w:t xml:space="preserve"> Excel</w:t>
            </w:r>
          </w:p>
        </w:tc>
      </w:tr>
      <w:tr w:rsidR="00C16279" w14:paraId="119E7EC4" w14:textId="77777777" w:rsidTr="007B3D75">
        <w:trPr>
          <w:jc w:val="center"/>
        </w:trPr>
        <w:tc>
          <w:tcPr>
            <w:tcW w:w="2268" w:type="dxa"/>
          </w:tcPr>
          <w:p w14:paraId="627E1D1D" w14:textId="24432FCD" w:rsidR="00C16279" w:rsidRDefault="00C241C8">
            <w:r>
              <w:t>主管</w:t>
            </w:r>
          </w:p>
        </w:tc>
        <w:tc>
          <w:tcPr>
            <w:tcW w:w="6372" w:type="dxa"/>
          </w:tcPr>
          <w:p w14:paraId="1B2FBE26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查看專案狀態、</w:t>
            </w: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建議，透過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或</w:t>
            </w:r>
            <w:r>
              <w:rPr>
                <w:lang w:eastAsia="zh-TW"/>
              </w:rPr>
              <w:t xml:space="preserve"> Dashboard </w:t>
            </w:r>
            <w:r>
              <w:rPr>
                <w:lang w:eastAsia="zh-TW"/>
              </w:rPr>
              <w:t>確認任務；檢視專案進度</w:t>
            </w:r>
          </w:p>
        </w:tc>
      </w:tr>
      <w:tr w:rsidR="00C16279" w14:paraId="17EF08BA" w14:textId="77777777" w:rsidTr="007B3D75">
        <w:trPr>
          <w:jc w:val="center"/>
        </w:trPr>
        <w:tc>
          <w:tcPr>
            <w:tcW w:w="2268" w:type="dxa"/>
          </w:tcPr>
          <w:p w14:paraId="0871D935" w14:textId="12655E42" w:rsidR="00C16279" w:rsidRDefault="00C241C8">
            <w:r>
              <w:t>稽核人員</w:t>
            </w:r>
          </w:p>
        </w:tc>
        <w:tc>
          <w:tcPr>
            <w:tcW w:w="6372" w:type="dxa"/>
          </w:tcPr>
          <w:p w14:paraId="12A67BFB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覆核系統標記為低品質的資料、補充人工標籤與備註</w:t>
            </w:r>
          </w:p>
        </w:tc>
      </w:tr>
      <w:tr w:rsidR="00C16279" w14:paraId="38F12A70" w14:textId="77777777" w:rsidTr="007B3D75">
        <w:trPr>
          <w:jc w:val="center"/>
        </w:trPr>
        <w:tc>
          <w:tcPr>
            <w:tcW w:w="2268" w:type="dxa"/>
          </w:tcPr>
          <w:p w14:paraId="482E986B" w14:textId="38AE064F" w:rsidR="00C16279" w:rsidRDefault="00C241C8">
            <w:r>
              <w:t>員工</w:t>
            </w:r>
          </w:p>
        </w:tc>
        <w:tc>
          <w:tcPr>
            <w:tcW w:w="6372" w:type="dxa"/>
          </w:tcPr>
          <w:p w14:paraId="3E9A1A56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於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群組參與工作討論，回覆確認</w:t>
            </w:r>
            <w:r>
              <w:rPr>
                <w:lang w:eastAsia="zh-TW"/>
              </w:rPr>
              <w:t xml:space="preserve"> AI </w:t>
            </w:r>
            <w:r>
              <w:rPr>
                <w:lang w:eastAsia="zh-TW"/>
              </w:rPr>
              <w:t>識別之任務</w:t>
            </w:r>
          </w:p>
        </w:tc>
      </w:tr>
      <w:tr w:rsidR="00C16279" w14:paraId="5D7F2270" w14:textId="77777777" w:rsidTr="007B3D75">
        <w:trPr>
          <w:jc w:val="center"/>
        </w:trPr>
        <w:tc>
          <w:tcPr>
            <w:tcW w:w="2268" w:type="dxa"/>
          </w:tcPr>
          <w:p w14:paraId="16F5D252" w14:textId="13FF1226" w:rsidR="00C16279" w:rsidRDefault="00C241C8">
            <w:r>
              <w:t>競爭者廠商</w:t>
            </w:r>
          </w:p>
        </w:tc>
        <w:tc>
          <w:tcPr>
            <w:tcW w:w="6372" w:type="dxa"/>
          </w:tcPr>
          <w:p w14:paraId="6F926023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需被追蹤的特定廠商，其得標紀錄與參與標案納入系統分析</w:t>
            </w:r>
          </w:p>
        </w:tc>
      </w:tr>
    </w:tbl>
    <w:p w14:paraId="7159091D" w14:textId="77777777" w:rsidR="00C16279" w:rsidRDefault="00C16279">
      <w:pPr>
        <w:rPr>
          <w:lang w:eastAsia="zh-TW"/>
        </w:rPr>
      </w:pPr>
    </w:p>
    <w:p w14:paraId="7FBF82FC" w14:textId="77777777" w:rsidR="00C16279" w:rsidRDefault="00C241C8">
      <w:pPr>
        <w:pStyle w:val="21"/>
        <w:rPr>
          <w:lang w:eastAsia="zh-TW"/>
        </w:rPr>
      </w:pPr>
      <w:r>
        <w:rPr>
          <w:lang w:eastAsia="zh-TW"/>
        </w:rPr>
        <w:t>六、功能模組詳述</w:t>
      </w:r>
    </w:p>
    <w:p w14:paraId="7110FBA6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>模組</w:t>
      </w:r>
      <w:r>
        <w:rPr>
          <w:lang w:eastAsia="zh-TW"/>
        </w:rPr>
        <w:t xml:space="preserve"> M1</w:t>
      </w:r>
      <w:r>
        <w:rPr>
          <w:lang w:eastAsia="zh-TW"/>
        </w:rPr>
        <w:t>：標案情報蒐集模組</w:t>
      </w:r>
    </w:p>
    <w:p w14:paraId="3393041E" w14:textId="77777777" w:rsidR="00C16279" w:rsidRDefault="00C241C8">
      <w:pPr>
        <w:rPr>
          <w:lang w:eastAsia="zh-TW"/>
        </w:rPr>
      </w:pPr>
      <w:r>
        <w:rPr>
          <w:lang w:eastAsia="zh-TW"/>
        </w:rPr>
        <w:t>階段：第一階段</w:t>
      </w:r>
      <w:r>
        <w:rPr>
          <w:lang w:eastAsia="zh-TW"/>
        </w:rPr>
        <w:t xml:space="preserve"> </w:t>
      </w:r>
      <w:r>
        <w:rPr>
          <w:lang w:eastAsia="zh-TW"/>
        </w:rPr>
        <w:t>｜</w:t>
      </w:r>
      <w:r>
        <w:rPr>
          <w:lang w:eastAsia="zh-TW"/>
        </w:rPr>
        <w:t xml:space="preserve"> </w:t>
      </w:r>
      <w:r>
        <w:rPr>
          <w:lang w:eastAsia="zh-TW"/>
        </w:rPr>
        <w:t>負責功能：</w:t>
      </w:r>
      <w:r>
        <w:rPr>
          <w:lang w:eastAsia="zh-TW"/>
        </w:rPr>
        <w:t>F1</w:t>
      </w:r>
      <w:r>
        <w:rPr>
          <w:lang w:eastAsia="zh-TW"/>
        </w:rPr>
        <w:t>、</w:t>
      </w:r>
      <w:r>
        <w:rPr>
          <w:lang w:eastAsia="zh-TW"/>
        </w:rPr>
        <w:t>F2</w:t>
      </w:r>
      <w:r>
        <w:rPr>
          <w:lang w:eastAsia="zh-TW"/>
        </w:rPr>
        <w:t>、</w:t>
      </w:r>
      <w:r>
        <w:rPr>
          <w:lang w:eastAsia="zh-TW"/>
        </w:rPr>
        <w:t>F3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552"/>
        <w:gridCol w:w="4387"/>
      </w:tblGrid>
      <w:tr w:rsidR="00B06025" w14:paraId="5BADB5F2" w14:textId="77777777" w:rsidTr="00B06025">
        <w:trPr>
          <w:jc w:val="center"/>
        </w:trPr>
        <w:tc>
          <w:tcPr>
            <w:tcW w:w="1701" w:type="dxa"/>
          </w:tcPr>
          <w:p w14:paraId="2A11D3A2" w14:textId="77777777" w:rsidR="00C16279" w:rsidRDefault="00C241C8">
            <w:r>
              <w:rPr>
                <w:b/>
              </w:rPr>
              <w:t>功能編號</w:t>
            </w:r>
          </w:p>
        </w:tc>
        <w:tc>
          <w:tcPr>
            <w:tcW w:w="2552" w:type="dxa"/>
          </w:tcPr>
          <w:p w14:paraId="08F0B470" w14:textId="77777777" w:rsidR="00C16279" w:rsidRDefault="00C241C8">
            <w:r>
              <w:rPr>
                <w:b/>
              </w:rPr>
              <w:t>功能名稱</w:t>
            </w:r>
          </w:p>
        </w:tc>
        <w:tc>
          <w:tcPr>
            <w:tcW w:w="4387" w:type="dxa"/>
          </w:tcPr>
          <w:p w14:paraId="1546E436" w14:textId="77777777" w:rsidR="00C16279" w:rsidRDefault="00C241C8">
            <w:r>
              <w:rPr>
                <w:b/>
              </w:rPr>
              <w:t>說明</w:t>
            </w:r>
          </w:p>
        </w:tc>
      </w:tr>
      <w:tr w:rsidR="00B06025" w14:paraId="68B670D5" w14:textId="77777777" w:rsidTr="00B06025">
        <w:trPr>
          <w:jc w:val="center"/>
        </w:trPr>
        <w:tc>
          <w:tcPr>
            <w:tcW w:w="1701" w:type="dxa"/>
          </w:tcPr>
          <w:p w14:paraId="3229E5F3" w14:textId="211F031E" w:rsidR="00C16279" w:rsidRDefault="00C241C8">
            <w:r>
              <w:t>F1</w:t>
            </w:r>
          </w:p>
        </w:tc>
        <w:tc>
          <w:tcPr>
            <w:tcW w:w="2552" w:type="dxa"/>
          </w:tcPr>
          <w:p w14:paraId="0C675760" w14:textId="77777777" w:rsidR="00C16279" w:rsidRDefault="00C241C8">
            <w:r>
              <w:t>標案資料收集與管理</w:t>
            </w:r>
          </w:p>
        </w:tc>
        <w:tc>
          <w:tcPr>
            <w:tcW w:w="4387" w:type="dxa"/>
          </w:tcPr>
          <w:p w14:paraId="738FA4E9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系統自動存取目標政府採購網站，依關鍵字搜尋並下載標案資料。支援多語系關鍵字產生與自動策略調整（處理驗證碼或存取限制）</w:t>
            </w:r>
          </w:p>
        </w:tc>
      </w:tr>
      <w:tr w:rsidR="00B06025" w14:paraId="527DDADB" w14:textId="77777777" w:rsidTr="00B06025">
        <w:trPr>
          <w:jc w:val="center"/>
        </w:trPr>
        <w:tc>
          <w:tcPr>
            <w:tcW w:w="1701" w:type="dxa"/>
          </w:tcPr>
          <w:p w14:paraId="3A1394B0" w14:textId="253F0C8B" w:rsidR="00C16279" w:rsidRDefault="00C241C8">
            <w:r>
              <w:t>F2</w:t>
            </w:r>
          </w:p>
        </w:tc>
        <w:tc>
          <w:tcPr>
            <w:tcW w:w="2552" w:type="dxa"/>
          </w:tcPr>
          <w:p w14:paraId="1C3C00B4" w14:textId="77777777" w:rsidR="00C16279" w:rsidRDefault="00C241C8">
            <w:r>
              <w:t>結構化資料提取</w:t>
            </w:r>
          </w:p>
        </w:tc>
        <w:tc>
          <w:tcPr>
            <w:tcW w:w="4387" w:type="dxa"/>
          </w:tcPr>
          <w:p w14:paraId="44F3A7E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自動從標案內文中提取預算、截止日期、地點等欄位，並針對品質不足欄位自動標記「待覆核」</w:t>
            </w:r>
          </w:p>
        </w:tc>
      </w:tr>
      <w:tr w:rsidR="00B06025" w14:paraId="586CC6B4" w14:textId="77777777" w:rsidTr="00B06025">
        <w:trPr>
          <w:jc w:val="center"/>
        </w:trPr>
        <w:tc>
          <w:tcPr>
            <w:tcW w:w="1701" w:type="dxa"/>
          </w:tcPr>
          <w:p w14:paraId="4141E065" w14:textId="3241B10A" w:rsidR="00C16279" w:rsidRDefault="00C241C8">
            <w:r>
              <w:t>F3</w:t>
            </w:r>
          </w:p>
        </w:tc>
        <w:tc>
          <w:tcPr>
            <w:tcW w:w="2552" w:type="dxa"/>
          </w:tcPr>
          <w:p w14:paraId="174A5E8E" w14:textId="77777777" w:rsidR="00C16279" w:rsidRDefault="00C241C8">
            <w:r>
              <w:t>附件管理與解析</w:t>
            </w:r>
          </w:p>
        </w:tc>
        <w:tc>
          <w:tcPr>
            <w:tcW w:w="4387" w:type="dxa"/>
          </w:tcPr>
          <w:p w14:paraId="1B1A3B9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自動下載並保存標案附件，支援透過自然語言對附件內容進行提問與解析</w:t>
            </w:r>
          </w:p>
        </w:tc>
      </w:tr>
    </w:tbl>
    <w:p w14:paraId="600FBFBB" w14:textId="77777777" w:rsidR="00C16279" w:rsidRDefault="00C241C8">
      <w:pPr>
        <w:rPr>
          <w:lang w:eastAsia="zh-TW"/>
        </w:rPr>
      </w:pPr>
      <w:r>
        <w:rPr>
          <w:i/>
          <w:lang w:eastAsia="zh-TW"/>
        </w:rPr>
        <w:t>第一階段以葡萄牙政府採購平台（</w:t>
      </w:r>
      <w:r>
        <w:rPr>
          <w:i/>
          <w:lang w:eastAsia="zh-TW"/>
        </w:rPr>
        <w:t>BASE</w:t>
      </w:r>
      <w:r>
        <w:rPr>
          <w:i/>
          <w:lang w:eastAsia="zh-TW"/>
        </w:rPr>
        <w:t>）與歐盟標案平台（</w:t>
      </w:r>
      <w:r>
        <w:rPr>
          <w:i/>
          <w:lang w:eastAsia="zh-TW"/>
        </w:rPr>
        <w:t>TED</w:t>
      </w:r>
      <w:r>
        <w:rPr>
          <w:i/>
          <w:lang w:eastAsia="zh-TW"/>
        </w:rPr>
        <w:t>）為起始來源。系統架構支援後續擴充至其他國家來源。政府網站爬取：部分政府網站可能設有存取保護機制（如驗證碼、存取頻率限制），系統會自動調整策略處理。如遇嚴重存取問題，系統將通知管理員，不會因此中斷整體服務。</w:t>
      </w:r>
      <w:r>
        <w:rPr>
          <w:i/>
          <w:lang w:eastAsia="zh-TW"/>
        </w:rPr>
        <w:t>*</w:t>
      </w:r>
    </w:p>
    <w:p w14:paraId="573B48B1" w14:textId="77777777" w:rsidR="00C16279" w:rsidRDefault="00C16279">
      <w:pPr>
        <w:rPr>
          <w:lang w:eastAsia="zh-TW"/>
        </w:rPr>
      </w:pPr>
    </w:p>
    <w:p w14:paraId="18608D63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>模組</w:t>
      </w:r>
      <w:r>
        <w:rPr>
          <w:lang w:eastAsia="zh-TW"/>
        </w:rPr>
        <w:t xml:space="preserve"> M2</w:t>
      </w:r>
      <w:r>
        <w:rPr>
          <w:lang w:eastAsia="zh-TW"/>
        </w:rPr>
        <w:t>：標案知識管理模組</w:t>
      </w:r>
    </w:p>
    <w:p w14:paraId="4B1CD5B2" w14:textId="77777777" w:rsidR="00C16279" w:rsidRDefault="00C241C8">
      <w:pPr>
        <w:rPr>
          <w:lang w:eastAsia="zh-TW"/>
        </w:rPr>
      </w:pPr>
      <w:r>
        <w:rPr>
          <w:lang w:eastAsia="zh-TW"/>
        </w:rPr>
        <w:t>階段：第一階段</w:t>
      </w:r>
      <w:r>
        <w:rPr>
          <w:lang w:eastAsia="zh-TW"/>
        </w:rPr>
        <w:t xml:space="preserve"> </w:t>
      </w:r>
      <w:r>
        <w:rPr>
          <w:lang w:eastAsia="zh-TW"/>
        </w:rPr>
        <w:t>｜</w:t>
      </w:r>
      <w:r>
        <w:rPr>
          <w:lang w:eastAsia="zh-TW"/>
        </w:rPr>
        <w:t xml:space="preserve"> </w:t>
      </w:r>
      <w:r>
        <w:rPr>
          <w:lang w:eastAsia="zh-TW"/>
        </w:rPr>
        <w:t>負責功能：</w:t>
      </w:r>
      <w:r>
        <w:rPr>
          <w:lang w:eastAsia="zh-TW"/>
        </w:rPr>
        <w:t>F4</w:t>
      </w:r>
      <w:r>
        <w:rPr>
          <w:lang w:eastAsia="zh-TW"/>
        </w:rPr>
        <w:t>、</w:t>
      </w:r>
      <w:r>
        <w:rPr>
          <w:lang w:eastAsia="zh-TW"/>
        </w:rPr>
        <w:t>F5</w:t>
      </w:r>
      <w:r>
        <w:rPr>
          <w:lang w:eastAsia="zh-TW"/>
        </w:rPr>
        <w:t>、</w:t>
      </w:r>
      <w:r>
        <w:rPr>
          <w:lang w:eastAsia="zh-TW"/>
        </w:rPr>
        <w:t>F6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835"/>
        <w:gridCol w:w="4104"/>
      </w:tblGrid>
      <w:tr w:rsidR="00664D55" w14:paraId="4B22B9C9" w14:textId="77777777" w:rsidTr="00664D55">
        <w:trPr>
          <w:jc w:val="center"/>
        </w:trPr>
        <w:tc>
          <w:tcPr>
            <w:tcW w:w="1701" w:type="dxa"/>
          </w:tcPr>
          <w:p w14:paraId="2C3EF97D" w14:textId="77777777" w:rsidR="00C16279" w:rsidRDefault="00C241C8">
            <w:r>
              <w:rPr>
                <w:b/>
              </w:rPr>
              <w:t>功能編號</w:t>
            </w:r>
          </w:p>
        </w:tc>
        <w:tc>
          <w:tcPr>
            <w:tcW w:w="2835" w:type="dxa"/>
          </w:tcPr>
          <w:p w14:paraId="06F5F280" w14:textId="77777777" w:rsidR="00C16279" w:rsidRDefault="00C241C8">
            <w:r>
              <w:rPr>
                <w:b/>
              </w:rPr>
              <w:t>功能名稱</w:t>
            </w:r>
          </w:p>
        </w:tc>
        <w:tc>
          <w:tcPr>
            <w:tcW w:w="4104" w:type="dxa"/>
          </w:tcPr>
          <w:p w14:paraId="2464D3EC" w14:textId="77777777" w:rsidR="00C16279" w:rsidRDefault="00C241C8">
            <w:r>
              <w:rPr>
                <w:b/>
              </w:rPr>
              <w:t>說明</w:t>
            </w:r>
          </w:p>
        </w:tc>
      </w:tr>
      <w:tr w:rsidR="00664D55" w14:paraId="2CBC1789" w14:textId="77777777" w:rsidTr="00664D55">
        <w:trPr>
          <w:jc w:val="center"/>
        </w:trPr>
        <w:tc>
          <w:tcPr>
            <w:tcW w:w="1701" w:type="dxa"/>
          </w:tcPr>
          <w:p w14:paraId="0E3E1E94" w14:textId="13005653" w:rsidR="00C16279" w:rsidRDefault="00C241C8">
            <w:r>
              <w:t>F4</w:t>
            </w:r>
          </w:p>
        </w:tc>
        <w:tc>
          <w:tcPr>
            <w:tcW w:w="2835" w:type="dxa"/>
          </w:tcPr>
          <w:p w14:paraId="0027BCFB" w14:textId="77777777" w:rsidR="00C16279" w:rsidRDefault="00C241C8">
            <w:r>
              <w:t>標案主清單管理</w:t>
            </w:r>
          </w:p>
        </w:tc>
        <w:tc>
          <w:tcPr>
            <w:tcW w:w="4104" w:type="dxa"/>
          </w:tcPr>
          <w:p w14:paraId="0F8998EB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集中管理標案資訊（含各欄位），支援</w:t>
            </w:r>
            <w:r>
              <w:rPr>
                <w:lang w:eastAsia="zh-TW"/>
              </w:rPr>
              <w:lastRenderedPageBreak/>
              <w:t>狀態追蹤、人工備註補充、標籤管理及資料匯出（</w:t>
            </w:r>
            <w:r>
              <w:rPr>
                <w:lang w:eastAsia="zh-TW"/>
              </w:rPr>
              <w:t>Excel / CSV</w:t>
            </w:r>
            <w:r>
              <w:rPr>
                <w:lang w:eastAsia="zh-TW"/>
              </w:rPr>
              <w:t>）</w:t>
            </w:r>
          </w:p>
        </w:tc>
      </w:tr>
      <w:tr w:rsidR="00664D55" w14:paraId="02ADB57F" w14:textId="77777777" w:rsidTr="00664D55">
        <w:trPr>
          <w:jc w:val="center"/>
        </w:trPr>
        <w:tc>
          <w:tcPr>
            <w:tcW w:w="1701" w:type="dxa"/>
          </w:tcPr>
          <w:p w14:paraId="46DFB266" w14:textId="043CE386" w:rsidR="00C16279" w:rsidRDefault="00C241C8">
            <w:r>
              <w:lastRenderedPageBreak/>
              <w:t>F5</w:t>
            </w:r>
          </w:p>
        </w:tc>
        <w:tc>
          <w:tcPr>
            <w:tcW w:w="2835" w:type="dxa"/>
          </w:tcPr>
          <w:p w14:paraId="0ECBD7FD" w14:textId="77777777" w:rsidR="00C16279" w:rsidRDefault="00C241C8">
            <w:r>
              <w:t>版本追蹤系統</w:t>
            </w:r>
          </w:p>
        </w:tc>
        <w:tc>
          <w:tcPr>
            <w:tcW w:w="4104" w:type="dxa"/>
          </w:tcPr>
          <w:p w14:paraId="3D29ABB9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自動保存歷次異動紀錄，提供使用者隨時查看版本差異</w:t>
            </w:r>
          </w:p>
        </w:tc>
      </w:tr>
      <w:tr w:rsidR="00664D55" w14:paraId="4E9EA9C4" w14:textId="77777777" w:rsidTr="00664D55">
        <w:trPr>
          <w:jc w:val="center"/>
        </w:trPr>
        <w:tc>
          <w:tcPr>
            <w:tcW w:w="1701" w:type="dxa"/>
          </w:tcPr>
          <w:p w14:paraId="5D188215" w14:textId="79E81DFE" w:rsidR="00C16279" w:rsidRDefault="00C241C8">
            <w:r>
              <w:t>F6</w:t>
            </w:r>
          </w:p>
        </w:tc>
        <w:tc>
          <w:tcPr>
            <w:tcW w:w="2835" w:type="dxa"/>
          </w:tcPr>
          <w:p w14:paraId="10433B46" w14:textId="77777777" w:rsidR="00C16279" w:rsidRDefault="00C241C8">
            <w:r>
              <w:t>標案智慧標籤</w:t>
            </w:r>
          </w:p>
        </w:tc>
        <w:tc>
          <w:tcPr>
            <w:tcW w:w="4104" w:type="dxa"/>
          </w:tcPr>
          <w:p w14:paraId="7E459629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自動為標案生成業務標籤，以利後續篩選、分類與檢索</w:t>
            </w:r>
          </w:p>
        </w:tc>
      </w:tr>
    </w:tbl>
    <w:p w14:paraId="37E39C3F" w14:textId="77777777" w:rsidR="00C16279" w:rsidRDefault="00C16279">
      <w:pPr>
        <w:rPr>
          <w:lang w:eastAsia="zh-TW"/>
        </w:rPr>
      </w:pPr>
    </w:p>
    <w:p w14:paraId="31EDE0C6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>模組</w:t>
      </w:r>
      <w:r>
        <w:rPr>
          <w:lang w:eastAsia="zh-TW"/>
        </w:rPr>
        <w:t xml:space="preserve"> M3</w:t>
      </w:r>
      <w:r>
        <w:rPr>
          <w:lang w:eastAsia="zh-TW"/>
        </w:rPr>
        <w:t>：工作訊息接入模組</w:t>
      </w:r>
    </w:p>
    <w:p w14:paraId="0DD4D523" w14:textId="77777777" w:rsidR="00C16279" w:rsidRDefault="00C241C8">
      <w:pPr>
        <w:rPr>
          <w:lang w:eastAsia="zh-TW"/>
        </w:rPr>
      </w:pPr>
      <w:r>
        <w:rPr>
          <w:lang w:eastAsia="zh-TW"/>
        </w:rPr>
        <w:t>階段：第一階段</w:t>
      </w:r>
      <w:r>
        <w:rPr>
          <w:lang w:eastAsia="zh-TW"/>
        </w:rPr>
        <w:t xml:space="preserve"> </w:t>
      </w:r>
      <w:r>
        <w:rPr>
          <w:lang w:eastAsia="zh-TW"/>
        </w:rPr>
        <w:t>｜</w:t>
      </w:r>
      <w:r>
        <w:rPr>
          <w:lang w:eastAsia="zh-TW"/>
        </w:rPr>
        <w:t xml:space="preserve"> </w:t>
      </w:r>
      <w:r>
        <w:rPr>
          <w:lang w:eastAsia="zh-TW"/>
        </w:rPr>
        <w:t>負責功能：</w:t>
      </w:r>
      <w:r>
        <w:rPr>
          <w:lang w:eastAsia="zh-TW"/>
        </w:rPr>
        <w:t>F17</w:t>
      </w:r>
      <w:r>
        <w:rPr>
          <w:lang w:eastAsia="zh-TW"/>
        </w:rPr>
        <w:t>、</w:t>
      </w:r>
      <w:r>
        <w:rPr>
          <w:lang w:eastAsia="zh-TW"/>
        </w:rPr>
        <w:t>F18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835"/>
        <w:gridCol w:w="4104"/>
      </w:tblGrid>
      <w:tr w:rsidR="00C16279" w14:paraId="673B639C" w14:textId="77777777" w:rsidTr="0004425A">
        <w:trPr>
          <w:jc w:val="center"/>
        </w:trPr>
        <w:tc>
          <w:tcPr>
            <w:tcW w:w="1701" w:type="dxa"/>
          </w:tcPr>
          <w:p w14:paraId="390164F3" w14:textId="77777777" w:rsidR="00C16279" w:rsidRDefault="00C241C8">
            <w:r>
              <w:rPr>
                <w:b/>
              </w:rPr>
              <w:t>功能編號</w:t>
            </w:r>
          </w:p>
        </w:tc>
        <w:tc>
          <w:tcPr>
            <w:tcW w:w="2835" w:type="dxa"/>
          </w:tcPr>
          <w:p w14:paraId="058A91D4" w14:textId="77777777" w:rsidR="00C16279" w:rsidRDefault="00C241C8">
            <w:r>
              <w:rPr>
                <w:b/>
              </w:rPr>
              <w:t>功能名稱</w:t>
            </w:r>
          </w:p>
        </w:tc>
        <w:tc>
          <w:tcPr>
            <w:tcW w:w="4104" w:type="dxa"/>
          </w:tcPr>
          <w:p w14:paraId="3009136F" w14:textId="77777777" w:rsidR="00C16279" w:rsidRDefault="00C241C8">
            <w:r>
              <w:rPr>
                <w:b/>
              </w:rPr>
              <w:t>說明</w:t>
            </w:r>
          </w:p>
        </w:tc>
      </w:tr>
      <w:tr w:rsidR="00C16279" w14:paraId="5EBE1612" w14:textId="77777777" w:rsidTr="0004425A">
        <w:trPr>
          <w:jc w:val="center"/>
        </w:trPr>
        <w:tc>
          <w:tcPr>
            <w:tcW w:w="1701" w:type="dxa"/>
          </w:tcPr>
          <w:p w14:paraId="6C695327" w14:textId="451618B6" w:rsidR="00C16279" w:rsidRDefault="00C241C8">
            <w:r>
              <w:t>F17</w:t>
            </w:r>
          </w:p>
        </w:tc>
        <w:tc>
          <w:tcPr>
            <w:tcW w:w="2835" w:type="dxa"/>
          </w:tcPr>
          <w:p w14:paraId="1FA7E632" w14:textId="77777777" w:rsidR="00C16279" w:rsidRDefault="00C241C8">
            <w:r>
              <w:t>工作訊息接入與解析</w:t>
            </w:r>
          </w:p>
        </w:tc>
        <w:tc>
          <w:tcPr>
            <w:tcW w:w="4104" w:type="dxa"/>
          </w:tcPr>
          <w:p w14:paraId="0736DCB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經授權的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工作群組訊息自動接入系統，支援文字、語音、圖片、文件等多種訊息類型的解析，並支援匯入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聊天紀錄檔案（</w:t>
            </w:r>
            <w:r>
              <w:rPr>
                <w:lang w:eastAsia="zh-TW"/>
              </w:rPr>
              <w:t>.txt</w:t>
            </w:r>
            <w:r>
              <w:rPr>
                <w:lang w:eastAsia="zh-TW"/>
              </w:rPr>
              <w:t>）分析既有對話內容</w:t>
            </w:r>
          </w:p>
        </w:tc>
      </w:tr>
      <w:tr w:rsidR="00C16279" w14:paraId="603D3788" w14:textId="77777777" w:rsidTr="0004425A">
        <w:trPr>
          <w:jc w:val="center"/>
        </w:trPr>
        <w:tc>
          <w:tcPr>
            <w:tcW w:w="1701" w:type="dxa"/>
          </w:tcPr>
          <w:p w14:paraId="3D619638" w14:textId="620E1395" w:rsidR="00C16279" w:rsidRDefault="00C241C8">
            <w:r>
              <w:t>F18</w:t>
            </w:r>
          </w:p>
        </w:tc>
        <w:tc>
          <w:tcPr>
            <w:tcW w:w="2835" w:type="dxa"/>
          </w:tcPr>
          <w:p w14:paraId="63CCA87A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雜訊過濾與工作資訊提取</w:t>
            </w:r>
          </w:p>
        </w:tc>
        <w:tc>
          <w:tcPr>
            <w:tcW w:w="4104" w:type="dxa"/>
          </w:tcPr>
          <w:p w14:paraId="3D682AC2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自動過濾日常寒暄，僅提取與工作相關的訊息；管理員可針對各群組設定接入等級（允許完整分析、僅生成摘要、僅保存紀錄、禁止接入）</w:t>
            </w:r>
          </w:p>
        </w:tc>
      </w:tr>
    </w:tbl>
    <w:p w14:paraId="27883B31" w14:textId="77777777" w:rsidR="00C16279" w:rsidRDefault="00C241C8">
      <w:pPr>
        <w:rPr>
          <w:lang w:eastAsia="zh-TW"/>
        </w:rPr>
      </w:pPr>
      <w:r>
        <w:rPr>
          <w:lang w:eastAsia="zh-TW"/>
        </w:rPr>
        <w:t>訊息接入範圍說明：</w:t>
      </w:r>
    </w:p>
    <w:p w14:paraId="30539806" w14:textId="77777777" w:rsidR="00C16279" w:rsidRDefault="00C241C8">
      <w:pPr>
        <w:rPr>
          <w:lang w:eastAsia="zh-TW"/>
        </w:rPr>
      </w:pPr>
      <w:r>
        <w:rPr>
          <w:lang w:eastAsia="zh-TW"/>
        </w:rPr>
        <w:t>系統僅能處理經企業授權、且符合</w:t>
      </w:r>
      <w:r>
        <w:rPr>
          <w:lang w:eastAsia="zh-TW"/>
        </w:rPr>
        <w:t xml:space="preserve"> WhatsApp Business API </w:t>
      </w:r>
      <w:r>
        <w:rPr>
          <w:lang w:eastAsia="zh-TW"/>
        </w:rPr>
        <w:t>規範之群組、私訊或其他可接入通道。實際可接入範圍，依</w:t>
      </w:r>
      <w:r>
        <w:rPr>
          <w:lang w:eastAsia="zh-TW"/>
        </w:rPr>
        <w:t xml:space="preserve"> Meta </w:t>
      </w:r>
      <w:r>
        <w:rPr>
          <w:lang w:eastAsia="zh-TW"/>
        </w:rPr>
        <w:t>官方</w:t>
      </w:r>
      <w:r>
        <w:rPr>
          <w:lang w:eastAsia="zh-TW"/>
        </w:rPr>
        <w:t xml:space="preserve"> API </w:t>
      </w:r>
      <w:r>
        <w:rPr>
          <w:lang w:eastAsia="zh-TW"/>
        </w:rPr>
        <w:t>能力、企業授權範圍及群組設定為準。</w:t>
      </w:r>
    </w:p>
    <w:p w14:paraId="11FBF420" w14:textId="77777777" w:rsidR="00C16279" w:rsidRDefault="00C241C8">
      <w:r>
        <w:t xml:space="preserve">WhatsApp </w:t>
      </w:r>
      <w:r>
        <w:t>群組加入流程：</w:t>
      </w:r>
    </w:p>
    <w:p w14:paraId="09D13038" w14:textId="77777777" w:rsidR="00C16279" w:rsidRDefault="00C241C8">
      <w:pPr>
        <w:pStyle w:val="a"/>
      </w:pPr>
      <w:r>
        <w:t>群組管理員手動將</w:t>
      </w:r>
      <w:r>
        <w:t xml:space="preserve"> WhatsApp Business </w:t>
      </w:r>
      <w:r>
        <w:t>帳號加入工作群組</w:t>
      </w:r>
    </w:p>
    <w:p w14:paraId="3933777C" w14:textId="77777777" w:rsidR="00C16279" w:rsidRDefault="00C241C8">
      <w:pPr>
        <w:pStyle w:val="a"/>
        <w:rPr>
          <w:lang w:eastAsia="zh-TW"/>
        </w:rPr>
      </w:pPr>
      <w:r>
        <w:rPr>
          <w:lang w:eastAsia="zh-TW"/>
        </w:rPr>
        <w:t>管理員於後台配置該群組的接入等級與同步頻率</w:t>
      </w:r>
    </w:p>
    <w:p w14:paraId="067BB128" w14:textId="77777777" w:rsidR="00C16279" w:rsidRDefault="00C241C8">
      <w:pPr>
        <w:pStyle w:val="a"/>
        <w:rPr>
          <w:lang w:eastAsia="zh-TW"/>
        </w:rPr>
      </w:pPr>
      <w:r>
        <w:rPr>
          <w:lang w:eastAsia="zh-TW"/>
        </w:rPr>
        <w:t>系統開始接收該群組之新訊息</w:t>
      </w:r>
    </w:p>
    <w:p w14:paraId="52480E97" w14:textId="77777777" w:rsidR="00C16279" w:rsidRDefault="00C16279">
      <w:pPr>
        <w:rPr>
          <w:lang w:eastAsia="zh-TW"/>
        </w:rPr>
      </w:pPr>
    </w:p>
    <w:p w14:paraId="3164A680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>模組</w:t>
      </w:r>
      <w:r>
        <w:rPr>
          <w:lang w:eastAsia="zh-TW"/>
        </w:rPr>
        <w:t xml:space="preserve"> M4</w:t>
      </w:r>
      <w:r>
        <w:rPr>
          <w:lang w:eastAsia="zh-TW"/>
        </w:rPr>
        <w:t>：任務識別與人機協同模組</w:t>
      </w:r>
    </w:p>
    <w:p w14:paraId="7D5448B3" w14:textId="77777777" w:rsidR="00C16279" w:rsidRDefault="00C241C8">
      <w:pPr>
        <w:rPr>
          <w:lang w:eastAsia="zh-TW"/>
        </w:rPr>
      </w:pPr>
      <w:r>
        <w:rPr>
          <w:lang w:eastAsia="zh-TW"/>
        </w:rPr>
        <w:t>階段：第一、二階段</w:t>
      </w:r>
      <w:r>
        <w:rPr>
          <w:lang w:eastAsia="zh-TW"/>
        </w:rPr>
        <w:t xml:space="preserve"> </w:t>
      </w:r>
      <w:r>
        <w:rPr>
          <w:lang w:eastAsia="zh-TW"/>
        </w:rPr>
        <w:t>｜</w:t>
      </w:r>
      <w:r>
        <w:rPr>
          <w:lang w:eastAsia="zh-TW"/>
        </w:rPr>
        <w:t xml:space="preserve"> </w:t>
      </w:r>
      <w:r>
        <w:rPr>
          <w:lang w:eastAsia="zh-TW"/>
        </w:rPr>
        <w:t>負責功能：</w:t>
      </w:r>
      <w:r>
        <w:rPr>
          <w:lang w:eastAsia="zh-TW"/>
        </w:rPr>
        <w:t>F19</w:t>
      </w:r>
      <w:r>
        <w:rPr>
          <w:lang w:eastAsia="zh-TW"/>
        </w:rPr>
        <w:t>、</w:t>
      </w:r>
      <w:r>
        <w:rPr>
          <w:lang w:eastAsia="zh-TW"/>
        </w:rPr>
        <w:t>F20</w:t>
      </w:r>
      <w:r>
        <w:rPr>
          <w:lang w:eastAsia="zh-TW"/>
        </w:rPr>
        <w:t>、</w:t>
      </w:r>
      <w:r>
        <w:rPr>
          <w:lang w:eastAsia="zh-TW"/>
        </w:rPr>
        <w:t>F21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3294"/>
        <w:gridCol w:w="3928"/>
      </w:tblGrid>
      <w:tr w:rsidR="00C16279" w14:paraId="48F2AF91" w14:textId="77777777" w:rsidTr="00664D55">
        <w:trPr>
          <w:jc w:val="center"/>
        </w:trPr>
        <w:tc>
          <w:tcPr>
            <w:tcW w:w="1418" w:type="dxa"/>
          </w:tcPr>
          <w:p w14:paraId="2575F0D1" w14:textId="77777777" w:rsidR="00C16279" w:rsidRDefault="00C241C8">
            <w:r>
              <w:rPr>
                <w:b/>
              </w:rPr>
              <w:t>功能編號</w:t>
            </w:r>
          </w:p>
        </w:tc>
        <w:tc>
          <w:tcPr>
            <w:tcW w:w="3294" w:type="dxa"/>
          </w:tcPr>
          <w:p w14:paraId="38A44A15" w14:textId="77777777" w:rsidR="00C16279" w:rsidRDefault="00C241C8">
            <w:r>
              <w:rPr>
                <w:b/>
              </w:rPr>
              <w:t>功能名稱</w:t>
            </w:r>
          </w:p>
        </w:tc>
        <w:tc>
          <w:tcPr>
            <w:tcW w:w="3928" w:type="dxa"/>
          </w:tcPr>
          <w:p w14:paraId="11BADE66" w14:textId="77777777" w:rsidR="00C16279" w:rsidRDefault="00C241C8">
            <w:r>
              <w:rPr>
                <w:b/>
              </w:rPr>
              <w:t>說明</w:t>
            </w:r>
          </w:p>
        </w:tc>
      </w:tr>
      <w:tr w:rsidR="00C16279" w14:paraId="242219F0" w14:textId="77777777" w:rsidTr="00664D55">
        <w:trPr>
          <w:jc w:val="center"/>
        </w:trPr>
        <w:tc>
          <w:tcPr>
            <w:tcW w:w="1418" w:type="dxa"/>
          </w:tcPr>
          <w:p w14:paraId="21463694" w14:textId="3EE63251" w:rsidR="00C16279" w:rsidRDefault="00C241C8">
            <w:r>
              <w:t>F19</w:t>
            </w:r>
          </w:p>
        </w:tc>
        <w:tc>
          <w:tcPr>
            <w:tcW w:w="3294" w:type="dxa"/>
          </w:tcPr>
          <w:p w14:paraId="1DA88AA2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任務識別與優先級評估</w:t>
            </w:r>
          </w:p>
        </w:tc>
        <w:tc>
          <w:tcPr>
            <w:tcW w:w="3928" w:type="dxa"/>
          </w:tcPr>
          <w:p w14:paraId="65DB2B89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從群組對話中識別潛在任務與交辦</w:t>
            </w:r>
            <w:r>
              <w:rPr>
                <w:lang w:eastAsia="zh-TW"/>
              </w:rPr>
              <w:lastRenderedPageBreak/>
              <w:t>事項，並自動為任務分配優先級（高／中／低）</w:t>
            </w:r>
          </w:p>
        </w:tc>
      </w:tr>
      <w:tr w:rsidR="00C16279" w14:paraId="1031ECC8" w14:textId="77777777" w:rsidTr="00664D55">
        <w:trPr>
          <w:jc w:val="center"/>
        </w:trPr>
        <w:tc>
          <w:tcPr>
            <w:tcW w:w="1418" w:type="dxa"/>
          </w:tcPr>
          <w:p w14:paraId="4B49C6A2" w14:textId="4B51F988" w:rsidR="00C16279" w:rsidRDefault="00C241C8">
            <w:r>
              <w:lastRenderedPageBreak/>
              <w:t>F20</w:t>
            </w:r>
          </w:p>
        </w:tc>
        <w:tc>
          <w:tcPr>
            <w:tcW w:w="3294" w:type="dxa"/>
          </w:tcPr>
          <w:p w14:paraId="68560266" w14:textId="77777777" w:rsidR="00C16279" w:rsidRDefault="00C241C8">
            <w:r>
              <w:t>風險診斷與行動建議</w:t>
            </w:r>
          </w:p>
        </w:tc>
        <w:tc>
          <w:tcPr>
            <w:tcW w:w="3928" w:type="dxa"/>
          </w:tcPr>
          <w:p w14:paraId="46A7032F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自動識別群組對話中的阻塞點與風險項目，針對高優先級任務建議下一步行動與負責人</w:t>
            </w:r>
          </w:p>
        </w:tc>
      </w:tr>
      <w:tr w:rsidR="00C16279" w14:paraId="1CD42E5A" w14:textId="77777777" w:rsidTr="00664D55">
        <w:trPr>
          <w:jc w:val="center"/>
        </w:trPr>
        <w:tc>
          <w:tcPr>
            <w:tcW w:w="1418" w:type="dxa"/>
          </w:tcPr>
          <w:p w14:paraId="66556BCD" w14:textId="549AACDE" w:rsidR="00C16279" w:rsidRDefault="00C241C8">
            <w:r>
              <w:t>F21</w:t>
            </w:r>
          </w:p>
        </w:tc>
        <w:tc>
          <w:tcPr>
            <w:tcW w:w="3294" w:type="dxa"/>
          </w:tcPr>
          <w:p w14:paraId="76158BAF" w14:textId="77777777" w:rsidR="00C16279" w:rsidRDefault="00C241C8">
            <w:r>
              <w:t>人機協同確認</w:t>
            </w:r>
          </w:p>
        </w:tc>
        <w:tc>
          <w:tcPr>
            <w:tcW w:w="3928" w:type="dxa"/>
          </w:tcPr>
          <w:p w14:paraId="339CAE36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識別任務後，透過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互動訊息或</w:t>
            </w:r>
            <w:r>
              <w:rPr>
                <w:lang w:eastAsia="zh-TW"/>
              </w:rPr>
              <w:t xml:space="preserve"> Dashboard </w:t>
            </w:r>
            <w:r>
              <w:rPr>
                <w:lang w:eastAsia="zh-TW"/>
              </w:rPr>
              <w:t>後台由主管確認（承接／修改／忽略）；支援文字回覆解析與優先級人工調整</w:t>
            </w:r>
          </w:p>
        </w:tc>
      </w:tr>
    </w:tbl>
    <w:p w14:paraId="1302F948" w14:textId="77777777" w:rsidR="00C16279" w:rsidRDefault="00C241C8">
      <w:pPr>
        <w:rPr>
          <w:lang w:eastAsia="zh-TW"/>
        </w:rPr>
      </w:pPr>
      <w:r>
        <w:rPr>
          <w:lang w:eastAsia="zh-TW"/>
        </w:rPr>
        <w:t>人機協同原則：</w:t>
      </w:r>
    </w:p>
    <w:p w14:paraId="7421F6AD" w14:textId="77777777" w:rsidR="00C16279" w:rsidRDefault="00C241C8">
      <w:pPr>
        <w:rPr>
          <w:lang w:eastAsia="zh-TW"/>
        </w:rPr>
      </w:pPr>
      <w:r>
        <w:rPr>
          <w:lang w:eastAsia="zh-TW"/>
        </w:rPr>
        <w:t xml:space="preserve">AI </w:t>
      </w:r>
      <w:r>
        <w:rPr>
          <w:lang w:eastAsia="zh-TW"/>
        </w:rPr>
        <w:t>識別出的任務建議僅供參考，必須經主管確認後才正式列入追蹤。最終決策權永遠在人類手上。</w:t>
      </w:r>
    </w:p>
    <w:p w14:paraId="56013B8A" w14:textId="77777777" w:rsidR="00C16279" w:rsidRDefault="00C16279">
      <w:pPr>
        <w:rPr>
          <w:lang w:eastAsia="zh-TW"/>
        </w:rPr>
      </w:pPr>
    </w:p>
    <w:p w14:paraId="0855FE2B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>模組</w:t>
      </w:r>
      <w:r>
        <w:rPr>
          <w:lang w:eastAsia="zh-TW"/>
        </w:rPr>
        <w:t xml:space="preserve"> M5</w:t>
      </w:r>
      <w:r>
        <w:rPr>
          <w:lang w:eastAsia="zh-TW"/>
        </w:rPr>
        <w:t>：標案監控模組</w:t>
      </w:r>
    </w:p>
    <w:p w14:paraId="660473B6" w14:textId="77777777" w:rsidR="00C16279" w:rsidRDefault="00C241C8">
      <w:pPr>
        <w:rPr>
          <w:lang w:eastAsia="zh-TW"/>
        </w:rPr>
      </w:pPr>
      <w:r>
        <w:rPr>
          <w:lang w:eastAsia="zh-TW"/>
        </w:rPr>
        <w:t>階段：第二階段</w:t>
      </w:r>
      <w:r>
        <w:rPr>
          <w:lang w:eastAsia="zh-TW"/>
        </w:rPr>
        <w:t xml:space="preserve"> </w:t>
      </w:r>
      <w:r>
        <w:rPr>
          <w:lang w:eastAsia="zh-TW"/>
        </w:rPr>
        <w:t>｜</w:t>
      </w:r>
      <w:r>
        <w:rPr>
          <w:lang w:eastAsia="zh-TW"/>
        </w:rPr>
        <w:t xml:space="preserve"> </w:t>
      </w:r>
      <w:r>
        <w:rPr>
          <w:lang w:eastAsia="zh-TW"/>
        </w:rPr>
        <w:t>負責功能：</w:t>
      </w:r>
      <w:r>
        <w:rPr>
          <w:lang w:eastAsia="zh-TW"/>
        </w:rPr>
        <w:t>F7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3294"/>
        <w:gridCol w:w="3928"/>
      </w:tblGrid>
      <w:tr w:rsidR="00AB0721" w14:paraId="72E78C8A" w14:textId="77777777" w:rsidTr="00AB0721">
        <w:trPr>
          <w:jc w:val="center"/>
        </w:trPr>
        <w:tc>
          <w:tcPr>
            <w:tcW w:w="1418" w:type="dxa"/>
          </w:tcPr>
          <w:p w14:paraId="53D800E1" w14:textId="77777777" w:rsidR="00C16279" w:rsidRDefault="00C241C8">
            <w:r>
              <w:rPr>
                <w:b/>
              </w:rPr>
              <w:t>功能編號</w:t>
            </w:r>
          </w:p>
        </w:tc>
        <w:tc>
          <w:tcPr>
            <w:tcW w:w="3294" w:type="dxa"/>
          </w:tcPr>
          <w:p w14:paraId="20A6A9EE" w14:textId="77777777" w:rsidR="00C16279" w:rsidRDefault="00C241C8">
            <w:r>
              <w:rPr>
                <w:b/>
              </w:rPr>
              <w:t>功能名稱</w:t>
            </w:r>
          </w:p>
        </w:tc>
        <w:tc>
          <w:tcPr>
            <w:tcW w:w="3928" w:type="dxa"/>
          </w:tcPr>
          <w:p w14:paraId="34D1E268" w14:textId="77777777" w:rsidR="00C16279" w:rsidRDefault="00C241C8">
            <w:r>
              <w:rPr>
                <w:b/>
              </w:rPr>
              <w:t>說明</w:t>
            </w:r>
          </w:p>
        </w:tc>
      </w:tr>
      <w:tr w:rsidR="00AB0721" w14:paraId="73E1DBC9" w14:textId="77777777" w:rsidTr="00AB0721">
        <w:trPr>
          <w:jc w:val="center"/>
        </w:trPr>
        <w:tc>
          <w:tcPr>
            <w:tcW w:w="1418" w:type="dxa"/>
          </w:tcPr>
          <w:p w14:paraId="38078564" w14:textId="4742ADC1" w:rsidR="00C16279" w:rsidRDefault="00C241C8">
            <w:r>
              <w:t>F7</w:t>
            </w:r>
          </w:p>
        </w:tc>
        <w:tc>
          <w:tcPr>
            <w:tcW w:w="3294" w:type="dxa"/>
          </w:tcPr>
          <w:p w14:paraId="13951F87" w14:textId="77777777" w:rsidR="00C16279" w:rsidRDefault="00C241C8">
            <w:r>
              <w:t>定期巡檢與異動識別</w:t>
            </w:r>
          </w:p>
        </w:tc>
        <w:tc>
          <w:tcPr>
            <w:tcW w:w="3928" w:type="dxa"/>
          </w:tcPr>
          <w:p w14:paraId="5AE73B7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系統依設定頻率自動巡檢網站，偵測標案新增或欄位變更（如截止日期變動）</w:t>
            </w:r>
          </w:p>
        </w:tc>
      </w:tr>
    </w:tbl>
    <w:p w14:paraId="3AB9A2C2" w14:textId="77777777" w:rsidR="00C16279" w:rsidRDefault="00C16279">
      <w:pPr>
        <w:rPr>
          <w:lang w:eastAsia="zh-TW"/>
        </w:rPr>
      </w:pPr>
    </w:p>
    <w:p w14:paraId="7EA5C650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>模組</w:t>
      </w:r>
      <w:r>
        <w:rPr>
          <w:lang w:eastAsia="zh-TW"/>
        </w:rPr>
        <w:t xml:space="preserve"> M6</w:t>
      </w:r>
      <w:r>
        <w:rPr>
          <w:lang w:eastAsia="zh-TW"/>
        </w:rPr>
        <w:t>：專案追蹤模組</w:t>
      </w:r>
    </w:p>
    <w:p w14:paraId="38B5E319" w14:textId="77777777" w:rsidR="00C16279" w:rsidRDefault="00C241C8">
      <w:pPr>
        <w:rPr>
          <w:lang w:eastAsia="zh-TW"/>
        </w:rPr>
      </w:pPr>
      <w:r>
        <w:rPr>
          <w:lang w:eastAsia="zh-TW"/>
        </w:rPr>
        <w:t>階段：第二階段</w:t>
      </w:r>
      <w:r>
        <w:rPr>
          <w:lang w:eastAsia="zh-TW"/>
        </w:rPr>
        <w:t xml:space="preserve"> </w:t>
      </w:r>
      <w:r>
        <w:rPr>
          <w:lang w:eastAsia="zh-TW"/>
        </w:rPr>
        <w:t>｜</w:t>
      </w:r>
      <w:r>
        <w:rPr>
          <w:lang w:eastAsia="zh-TW"/>
        </w:rPr>
        <w:t xml:space="preserve"> </w:t>
      </w:r>
      <w:r>
        <w:rPr>
          <w:lang w:eastAsia="zh-TW"/>
        </w:rPr>
        <w:t>負責功能：</w:t>
      </w:r>
      <w:r>
        <w:rPr>
          <w:lang w:eastAsia="zh-TW"/>
        </w:rPr>
        <w:t>F22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3402"/>
        <w:gridCol w:w="3820"/>
      </w:tblGrid>
      <w:tr w:rsidR="00AB0721" w14:paraId="3D1EAA66" w14:textId="77777777" w:rsidTr="00AB0721">
        <w:trPr>
          <w:jc w:val="center"/>
        </w:trPr>
        <w:tc>
          <w:tcPr>
            <w:tcW w:w="1418" w:type="dxa"/>
          </w:tcPr>
          <w:p w14:paraId="34D60F9F" w14:textId="77777777" w:rsidR="00C16279" w:rsidRDefault="00C241C8">
            <w:r>
              <w:rPr>
                <w:b/>
              </w:rPr>
              <w:t>功能編號</w:t>
            </w:r>
          </w:p>
        </w:tc>
        <w:tc>
          <w:tcPr>
            <w:tcW w:w="3402" w:type="dxa"/>
          </w:tcPr>
          <w:p w14:paraId="132222ED" w14:textId="77777777" w:rsidR="00C16279" w:rsidRDefault="00C241C8">
            <w:r>
              <w:rPr>
                <w:b/>
              </w:rPr>
              <w:t>功能名稱</w:t>
            </w:r>
          </w:p>
        </w:tc>
        <w:tc>
          <w:tcPr>
            <w:tcW w:w="3820" w:type="dxa"/>
          </w:tcPr>
          <w:p w14:paraId="1FA2A19C" w14:textId="77777777" w:rsidR="00C16279" w:rsidRDefault="00C241C8">
            <w:r>
              <w:rPr>
                <w:b/>
              </w:rPr>
              <w:t>說明</w:t>
            </w:r>
          </w:p>
        </w:tc>
      </w:tr>
      <w:tr w:rsidR="00AB0721" w14:paraId="542A9C12" w14:textId="77777777" w:rsidTr="00AB0721">
        <w:trPr>
          <w:jc w:val="center"/>
        </w:trPr>
        <w:tc>
          <w:tcPr>
            <w:tcW w:w="1418" w:type="dxa"/>
          </w:tcPr>
          <w:p w14:paraId="5C7BE4E4" w14:textId="6A58E336" w:rsidR="00C16279" w:rsidRDefault="00C241C8">
            <w:r>
              <w:t>F22</w:t>
            </w:r>
          </w:p>
        </w:tc>
        <w:tc>
          <w:tcPr>
            <w:tcW w:w="3402" w:type="dxa"/>
          </w:tcPr>
          <w:p w14:paraId="1808F6DE" w14:textId="77777777" w:rsidR="00C16279" w:rsidRDefault="00C241C8">
            <w:r>
              <w:t>專案追蹤</w:t>
            </w:r>
          </w:p>
        </w:tc>
        <w:tc>
          <w:tcPr>
            <w:tcW w:w="3820" w:type="dxa"/>
          </w:tcPr>
          <w:p w14:paraId="2AF355AD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經確認歸檔的訊息自動建立專案推進時間軸；任務具備明確狀態追蹤（待確認、執行中、已完成、逾期）；顯示每位員工負責專案、本週成果與目前進度百分比</w:t>
            </w:r>
          </w:p>
        </w:tc>
      </w:tr>
    </w:tbl>
    <w:p w14:paraId="01B250A9" w14:textId="77777777" w:rsidR="00C16279" w:rsidRDefault="00C16279">
      <w:pPr>
        <w:rPr>
          <w:lang w:eastAsia="zh-TW"/>
        </w:rPr>
      </w:pPr>
    </w:p>
    <w:p w14:paraId="30CD0903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>模組</w:t>
      </w:r>
      <w:r>
        <w:rPr>
          <w:lang w:eastAsia="zh-TW"/>
        </w:rPr>
        <w:t xml:space="preserve"> M7</w:t>
      </w:r>
      <w:r>
        <w:rPr>
          <w:lang w:eastAsia="zh-TW"/>
        </w:rPr>
        <w:t>：商機分析與決策支援模組</w:t>
      </w:r>
    </w:p>
    <w:p w14:paraId="44DF729C" w14:textId="77777777" w:rsidR="00C16279" w:rsidRDefault="00C241C8">
      <w:pPr>
        <w:rPr>
          <w:lang w:eastAsia="zh-TW"/>
        </w:rPr>
      </w:pPr>
      <w:r>
        <w:rPr>
          <w:lang w:eastAsia="zh-TW"/>
        </w:rPr>
        <w:t>階段：第三階段</w:t>
      </w:r>
      <w:r>
        <w:rPr>
          <w:lang w:eastAsia="zh-TW"/>
        </w:rPr>
        <w:t xml:space="preserve"> </w:t>
      </w:r>
      <w:r>
        <w:rPr>
          <w:lang w:eastAsia="zh-TW"/>
        </w:rPr>
        <w:t>｜</w:t>
      </w:r>
      <w:r>
        <w:rPr>
          <w:lang w:eastAsia="zh-TW"/>
        </w:rPr>
        <w:t xml:space="preserve"> </w:t>
      </w:r>
      <w:r>
        <w:rPr>
          <w:lang w:eastAsia="zh-TW"/>
        </w:rPr>
        <w:t>負責功能：</w:t>
      </w:r>
      <w:r>
        <w:rPr>
          <w:lang w:eastAsia="zh-TW"/>
        </w:rPr>
        <w:t>F9</w:t>
      </w:r>
      <w:r>
        <w:rPr>
          <w:lang w:eastAsia="zh-TW"/>
        </w:rPr>
        <w:t>、</w:t>
      </w:r>
      <w:r>
        <w:rPr>
          <w:lang w:eastAsia="zh-TW"/>
        </w:rPr>
        <w:t>F10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3402"/>
        <w:gridCol w:w="3820"/>
      </w:tblGrid>
      <w:tr w:rsidR="008E4FCC" w14:paraId="7535BA15" w14:textId="77777777" w:rsidTr="008E4FCC">
        <w:trPr>
          <w:jc w:val="center"/>
        </w:trPr>
        <w:tc>
          <w:tcPr>
            <w:tcW w:w="1418" w:type="dxa"/>
          </w:tcPr>
          <w:p w14:paraId="4B3CB632" w14:textId="77777777" w:rsidR="00C16279" w:rsidRDefault="00C241C8">
            <w:r>
              <w:rPr>
                <w:b/>
              </w:rPr>
              <w:t>功能編號</w:t>
            </w:r>
          </w:p>
        </w:tc>
        <w:tc>
          <w:tcPr>
            <w:tcW w:w="3402" w:type="dxa"/>
          </w:tcPr>
          <w:p w14:paraId="732668BD" w14:textId="77777777" w:rsidR="00C16279" w:rsidRDefault="00C241C8">
            <w:r>
              <w:rPr>
                <w:b/>
              </w:rPr>
              <w:t>功能名稱</w:t>
            </w:r>
          </w:p>
        </w:tc>
        <w:tc>
          <w:tcPr>
            <w:tcW w:w="3820" w:type="dxa"/>
          </w:tcPr>
          <w:p w14:paraId="238D0CEE" w14:textId="77777777" w:rsidR="00C16279" w:rsidRDefault="00C241C8">
            <w:r>
              <w:rPr>
                <w:b/>
              </w:rPr>
              <w:t>說明</w:t>
            </w:r>
          </w:p>
        </w:tc>
      </w:tr>
      <w:tr w:rsidR="008E4FCC" w14:paraId="32425A60" w14:textId="77777777" w:rsidTr="008E4FCC">
        <w:trPr>
          <w:jc w:val="center"/>
        </w:trPr>
        <w:tc>
          <w:tcPr>
            <w:tcW w:w="1418" w:type="dxa"/>
          </w:tcPr>
          <w:p w14:paraId="2930BD9A" w14:textId="0BC9CC32" w:rsidR="00C16279" w:rsidRDefault="00C241C8">
            <w:r>
              <w:t>F9</w:t>
            </w:r>
          </w:p>
        </w:tc>
        <w:tc>
          <w:tcPr>
            <w:tcW w:w="3402" w:type="dxa"/>
          </w:tcPr>
          <w:p w14:paraId="4DE68E18" w14:textId="77777777" w:rsidR="00C16279" w:rsidRDefault="00C241C8">
            <w:r>
              <w:t>商機適合度評分</w:t>
            </w:r>
          </w:p>
        </w:tc>
        <w:tc>
          <w:tcPr>
            <w:tcW w:w="3820" w:type="dxa"/>
          </w:tcPr>
          <w:p w14:paraId="20E5FDB2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根據預算、產品相符度、風險等維度</w:t>
            </w:r>
            <w:r>
              <w:rPr>
                <w:lang w:eastAsia="zh-TW"/>
              </w:rPr>
              <w:lastRenderedPageBreak/>
              <w:t>進行</w:t>
            </w:r>
            <w:r>
              <w:rPr>
                <w:lang w:eastAsia="zh-TW"/>
              </w:rPr>
              <w:t xml:space="preserve"> 0~100 </w:t>
            </w:r>
            <w:r>
              <w:rPr>
                <w:lang w:eastAsia="zh-TW"/>
              </w:rPr>
              <w:t>分自動評分，並依分數排序顯示</w:t>
            </w:r>
          </w:p>
        </w:tc>
      </w:tr>
      <w:tr w:rsidR="008E4FCC" w14:paraId="5EE0FFF5" w14:textId="77777777" w:rsidTr="008E4FCC">
        <w:trPr>
          <w:jc w:val="center"/>
        </w:trPr>
        <w:tc>
          <w:tcPr>
            <w:tcW w:w="1418" w:type="dxa"/>
          </w:tcPr>
          <w:p w14:paraId="3691DE02" w14:textId="603BF05B" w:rsidR="00C16279" w:rsidRDefault="00C241C8">
            <w:r>
              <w:lastRenderedPageBreak/>
              <w:t>F10</w:t>
            </w:r>
          </w:p>
        </w:tc>
        <w:tc>
          <w:tcPr>
            <w:tcW w:w="3402" w:type="dxa"/>
          </w:tcPr>
          <w:p w14:paraId="14FEB0FF" w14:textId="77777777" w:rsidR="00C16279" w:rsidRDefault="00C241C8">
            <w:r>
              <w:t xml:space="preserve">AI </w:t>
            </w:r>
            <w:r>
              <w:t>決策摘要分析</w:t>
            </w:r>
          </w:p>
        </w:tc>
        <w:tc>
          <w:tcPr>
            <w:tcW w:w="3820" w:type="dxa"/>
          </w:tcPr>
          <w:p w14:paraId="09D8D7F1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自動產出標案適合度理由、潛在風險分析與建議行動（立即評估／觀察／略過）</w:t>
            </w:r>
          </w:p>
        </w:tc>
      </w:tr>
    </w:tbl>
    <w:p w14:paraId="78C837D0" w14:textId="77777777" w:rsidR="00C16279" w:rsidRDefault="00C16279">
      <w:pPr>
        <w:rPr>
          <w:lang w:eastAsia="zh-TW"/>
        </w:rPr>
      </w:pPr>
    </w:p>
    <w:p w14:paraId="3412104A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>模組</w:t>
      </w:r>
      <w:r>
        <w:rPr>
          <w:lang w:eastAsia="zh-TW"/>
        </w:rPr>
        <w:t xml:space="preserve"> M8</w:t>
      </w:r>
      <w:r>
        <w:rPr>
          <w:lang w:eastAsia="zh-TW"/>
        </w:rPr>
        <w:t>：競品與市場情報模組</w:t>
      </w:r>
    </w:p>
    <w:p w14:paraId="3407A5C0" w14:textId="77777777" w:rsidR="00C16279" w:rsidRDefault="00C241C8">
      <w:pPr>
        <w:rPr>
          <w:lang w:eastAsia="zh-TW"/>
        </w:rPr>
      </w:pPr>
      <w:r>
        <w:rPr>
          <w:lang w:eastAsia="zh-TW"/>
        </w:rPr>
        <w:t>階段：第三階段</w:t>
      </w:r>
      <w:r>
        <w:rPr>
          <w:lang w:eastAsia="zh-TW"/>
        </w:rPr>
        <w:t xml:space="preserve"> </w:t>
      </w:r>
      <w:r>
        <w:rPr>
          <w:lang w:eastAsia="zh-TW"/>
        </w:rPr>
        <w:t>｜</w:t>
      </w:r>
      <w:r>
        <w:rPr>
          <w:lang w:eastAsia="zh-TW"/>
        </w:rPr>
        <w:t xml:space="preserve"> </w:t>
      </w:r>
      <w:r>
        <w:rPr>
          <w:lang w:eastAsia="zh-TW"/>
        </w:rPr>
        <w:t>負責功能：</w:t>
      </w:r>
      <w:r>
        <w:rPr>
          <w:lang w:eastAsia="zh-TW"/>
        </w:rPr>
        <w:t>F11</w:t>
      </w:r>
      <w:r>
        <w:rPr>
          <w:lang w:eastAsia="zh-TW"/>
        </w:rPr>
        <w:t>、</w:t>
      </w:r>
      <w:r>
        <w:rPr>
          <w:lang w:eastAsia="zh-TW"/>
        </w:rPr>
        <w:t>F12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3402"/>
        <w:gridCol w:w="3820"/>
      </w:tblGrid>
      <w:tr w:rsidR="007C36A0" w14:paraId="32A437E5" w14:textId="77777777" w:rsidTr="007C36A0">
        <w:trPr>
          <w:jc w:val="center"/>
        </w:trPr>
        <w:tc>
          <w:tcPr>
            <w:tcW w:w="1418" w:type="dxa"/>
          </w:tcPr>
          <w:p w14:paraId="246E7970" w14:textId="77777777" w:rsidR="00C16279" w:rsidRDefault="00C241C8">
            <w:r>
              <w:rPr>
                <w:b/>
              </w:rPr>
              <w:t>功能編號</w:t>
            </w:r>
          </w:p>
        </w:tc>
        <w:tc>
          <w:tcPr>
            <w:tcW w:w="3402" w:type="dxa"/>
          </w:tcPr>
          <w:p w14:paraId="3D358A7D" w14:textId="77777777" w:rsidR="00C16279" w:rsidRDefault="00C241C8">
            <w:r>
              <w:rPr>
                <w:b/>
              </w:rPr>
              <w:t>功能名稱</w:t>
            </w:r>
          </w:p>
        </w:tc>
        <w:tc>
          <w:tcPr>
            <w:tcW w:w="3820" w:type="dxa"/>
          </w:tcPr>
          <w:p w14:paraId="4A0EBE38" w14:textId="77777777" w:rsidR="00C16279" w:rsidRDefault="00C241C8">
            <w:r>
              <w:rPr>
                <w:b/>
              </w:rPr>
              <w:t>說明</w:t>
            </w:r>
          </w:p>
        </w:tc>
      </w:tr>
      <w:tr w:rsidR="007C36A0" w14:paraId="5634E98D" w14:textId="77777777" w:rsidTr="007C36A0">
        <w:trPr>
          <w:jc w:val="center"/>
        </w:trPr>
        <w:tc>
          <w:tcPr>
            <w:tcW w:w="1418" w:type="dxa"/>
          </w:tcPr>
          <w:p w14:paraId="610125F4" w14:textId="419E036B" w:rsidR="00C16279" w:rsidRDefault="00C241C8">
            <w:r>
              <w:t>F11</w:t>
            </w:r>
          </w:p>
        </w:tc>
        <w:tc>
          <w:tcPr>
            <w:tcW w:w="3402" w:type="dxa"/>
          </w:tcPr>
          <w:p w14:paraId="0419F2B6" w14:textId="77777777" w:rsidR="00C16279" w:rsidRDefault="00C241C8">
            <w:r>
              <w:t>競品檔案管理</w:t>
            </w:r>
          </w:p>
        </w:tc>
        <w:tc>
          <w:tcPr>
            <w:tcW w:w="3820" w:type="dxa"/>
          </w:tcPr>
          <w:p w14:paraId="7280E743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管理競爭者廠商檔案，並記錄其參與與得標的歷史表現</w:t>
            </w:r>
          </w:p>
        </w:tc>
      </w:tr>
      <w:tr w:rsidR="007C36A0" w14:paraId="2E016758" w14:textId="77777777" w:rsidTr="007C36A0">
        <w:trPr>
          <w:jc w:val="center"/>
        </w:trPr>
        <w:tc>
          <w:tcPr>
            <w:tcW w:w="1418" w:type="dxa"/>
          </w:tcPr>
          <w:p w14:paraId="46F0BBEF" w14:textId="2582AEEF" w:rsidR="00C16279" w:rsidRDefault="00C241C8">
            <w:r>
              <w:t>F12</w:t>
            </w:r>
          </w:p>
        </w:tc>
        <w:tc>
          <w:tcPr>
            <w:tcW w:w="3402" w:type="dxa"/>
          </w:tcPr>
          <w:p w14:paraId="1C66A761" w14:textId="77777777" w:rsidR="00C16279" w:rsidRDefault="00C241C8">
            <w:r>
              <w:t>競品智慧比對</w:t>
            </w:r>
          </w:p>
        </w:tc>
        <w:tc>
          <w:tcPr>
            <w:tcW w:w="3820" w:type="dxa"/>
          </w:tcPr>
          <w:p w14:paraId="292FE8C4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新標案進入時自動比對競品軌跡，將相關數據納入商機評分考量</w:t>
            </w:r>
          </w:p>
        </w:tc>
      </w:tr>
    </w:tbl>
    <w:p w14:paraId="06E66108" w14:textId="77777777" w:rsidR="00C16279" w:rsidRDefault="00C16279">
      <w:pPr>
        <w:rPr>
          <w:lang w:eastAsia="zh-TW"/>
        </w:rPr>
      </w:pPr>
    </w:p>
    <w:p w14:paraId="4F251D03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>模組</w:t>
      </w:r>
      <w:r>
        <w:rPr>
          <w:lang w:eastAsia="zh-TW"/>
        </w:rPr>
        <w:t xml:space="preserve"> M9</w:t>
      </w:r>
      <w:r>
        <w:rPr>
          <w:lang w:eastAsia="zh-TW"/>
        </w:rPr>
        <w:t>：智慧通知與報表模組（通用共享）</w:t>
      </w:r>
    </w:p>
    <w:p w14:paraId="5DD6E344" w14:textId="77777777" w:rsidR="00C16279" w:rsidRDefault="00C241C8">
      <w:pPr>
        <w:rPr>
          <w:lang w:eastAsia="zh-TW"/>
        </w:rPr>
      </w:pPr>
      <w:r>
        <w:rPr>
          <w:lang w:eastAsia="zh-TW"/>
        </w:rPr>
        <w:t>階段：第二階段</w:t>
      </w:r>
      <w:r>
        <w:rPr>
          <w:lang w:eastAsia="zh-TW"/>
        </w:rPr>
        <w:t xml:space="preserve"> </w:t>
      </w:r>
      <w:r>
        <w:rPr>
          <w:lang w:eastAsia="zh-TW"/>
        </w:rPr>
        <w:t>｜</w:t>
      </w:r>
      <w:r>
        <w:rPr>
          <w:lang w:eastAsia="zh-TW"/>
        </w:rPr>
        <w:t xml:space="preserve"> </w:t>
      </w:r>
      <w:r>
        <w:rPr>
          <w:lang w:eastAsia="zh-TW"/>
        </w:rPr>
        <w:t>負責功能：</w:t>
      </w:r>
      <w:r>
        <w:rPr>
          <w:lang w:eastAsia="zh-TW"/>
        </w:rPr>
        <w:t>F8</w:t>
      </w:r>
      <w:r>
        <w:rPr>
          <w:lang w:eastAsia="zh-TW"/>
        </w:rPr>
        <w:t>、</w:t>
      </w:r>
      <w:r>
        <w:rPr>
          <w:lang w:eastAsia="zh-TW"/>
        </w:rPr>
        <w:t>F23</w:t>
      </w:r>
    </w:p>
    <w:p w14:paraId="17D9861E" w14:textId="77777777" w:rsidR="00C16279" w:rsidRDefault="00C241C8">
      <w:pPr>
        <w:rPr>
          <w:lang w:eastAsia="zh-TW"/>
        </w:rPr>
      </w:pPr>
      <w:r>
        <w:rPr>
          <w:i/>
          <w:lang w:eastAsia="zh-TW"/>
        </w:rPr>
        <w:t>此模組整合標案通知（原模組</w:t>
      </w:r>
      <w:r>
        <w:rPr>
          <w:i/>
          <w:lang w:eastAsia="zh-TW"/>
        </w:rPr>
        <w:t xml:space="preserve"> A</w:t>
      </w:r>
      <w:r>
        <w:rPr>
          <w:i/>
          <w:lang w:eastAsia="zh-TW"/>
        </w:rPr>
        <w:t>）與工作訊息通知（原模組</w:t>
      </w:r>
      <w:r>
        <w:rPr>
          <w:i/>
          <w:lang w:eastAsia="zh-TW"/>
        </w:rPr>
        <w:t xml:space="preserve"> B</w:t>
      </w:r>
      <w:r>
        <w:rPr>
          <w:i/>
          <w:lang w:eastAsia="zh-TW"/>
        </w:rPr>
        <w:t>），提供統一的通知與報表推送能力。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3402"/>
        <w:gridCol w:w="3820"/>
      </w:tblGrid>
      <w:tr w:rsidR="00B83C24" w14:paraId="2F394FB0" w14:textId="77777777" w:rsidTr="00B83C24">
        <w:trPr>
          <w:jc w:val="center"/>
        </w:trPr>
        <w:tc>
          <w:tcPr>
            <w:tcW w:w="1418" w:type="dxa"/>
          </w:tcPr>
          <w:p w14:paraId="0EFADB48" w14:textId="77777777" w:rsidR="00C16279" w:rsidRDefault="00C241C8">
            <w:r>
              <w:rPr>
                <w:b/>
              </w:rPr>
              <w:t>功能編號</w:t>
            </w:r>
          </w:p>
        </w:tc>
        <w:tc>
          <w:tcPr>
            <w:tcW w:w="3402" w:type="dxa"/>
          </w:tcPr>
          <w:p w14:paraId="48BB1D57" w14:textId="77777777" w:rsidR="00C16279" w:rsidRDefault="00C241C8">
            <w:r>
              <w:rPr>
                <w:b/>
              </w:rPr>
              <w:t>功能名稱</w:t>
            </w:r>
          </w:p>
        </w:tc>
        <w:tc>
          <w:tcPr>
            <w:tcW w:w="3820" w:type="dxa"/>
          </w:tcPr>
          <w:p w14:paraId="4D6177AF" w14:textId="77777777" w:rsidR="00C16279" w:rsidRDefault="00C241C8">
            <w:r>
              <w:rPr>
                <w:b/>
              </w:rPr>
              <w:t>說明</w:t>
            </w:r>
          </w:p>
        </w:tc>
      </w:tr>
      <w:tr w:rsidR="00B83C24" w14:paraId="1F984683" w14:textId="77777777" w:rsidTr="00B83C24">
        <w:trPr>
          <w:jc w:val="center"/>
        </w:trPr>
        <w:tc>
          <w:tcPr>
            <w:tcW w:w="1418" w:type="dxa"/>
          </w:tcPr>
          <w:p w14:paraId="44B2E7FB" w14:textId="7160969F" w:rsidR="00C16279" w:rsidRDefault="00C241C8">
            <w:r>
              <w:t>F8</w:t>
            </w:r>
          </w:p>
        </w:tc>
        <w:tc>
          <w:tcPr>
            <w:tcW w:w="3402" w:type="dxa"/>
          </w:tcPr>
          <w:p w14:paraId="1E7A683E" w14:textId="77777777" w:rsidR="00C16279" w:rsidRDefault="00C241C8">
            <w:r>
              <w:t>智慧通知系統</w:t>
            </w:r>
          </w:p>
        </w:tc>
        <w:tc>
          <w:tcPr>
            <w:tcW w:w="3820" w:type="dxa"/>
          </w:tcPr>
          <w:p w14:paraId="58FDE71E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透過</w:t>
            </w:r>
            <w:r>
              <w:rPr>
                <w:lang w:eastAsia="zh-TW"/>
              </w:rPr>
              <w:t xml:space="preserve"> Dashboard</w:t>
            </w:r>
            <w:r>
              <w:rPr>
                <w:lang w:eastAsia="zh-TW"/>
              </w:rPr>
              <w:t>、</w:t>
            </w:r>
            <w:r>
              <w:rPr>
                <w:lang w:eastAsia="zh-TW"/>
              </w:rPr>
              <w:t xml:space="preserve">Email </w:t>
            </w:r>
            <w:r>
              <w:rPr>
                <w:lang w:eastAsia="zh-TW"/>
              </w:rPr>
              <w:t>與</w:t>
            </w:r>
            <w:r>
              <w:rPr>
                <w:lang w:eastAsia="zh-TW"/>
              </w:rPr>
              <w:t xml:space="preserve"> LINE </w:t>
            </w:r>
            <w:r>
              <w:rPr>
                <w:lang w:eastAsia="zh-TW"/>
              </w:rPr>
              <w:t>即時推播，具備通知防重機制，確保僅在實質變更時發出提醒</w:t>
            </w:r>
          </w:p>
        </w:tc>
      </w:tr>
      <w:tr w:rsidR="00B83C24" w14:paraId="3243C7A7" w14:textId="77777777" w:rsidTr="00B83C24">
        <w:trPr>
          <w:jc w:val="center"/>
        </w:trPr>
        <w:tc>
          <w:tcPr>
            <w:tcW w:w="1418" w:type="dxa"/>
          </w:tcPr>
          <w:p w14:paraId="2FD5D68C" w14:textId="2BB4CB46" w:rsidR="00C16279" w:rsidRDefault="00C241C8">
            <w:r>
              <w:t>F23</w:t>
            </w:r>
          </w:p>
        </w:tc>
        <w:tc>
          <w:tcPr>
            <w:tcW w:w="3402" w:type="dxa"/>
          </w:tcPr>
          <w:p w14:paraId="39949339" w14:textId="77777777" w:rsidR="00C16279" w:rsidRDefault="00C241C8">
            <w:r>
              <w:t>通知與報表推送</w:t>
            </w:r>
          </w:p>
        </w:tc>
        <w:tc>
          <w:tcPr>
            <w:tcW w:w="3820" w:type="dxa"/>
          </w:tcPr>
          <w:p w14:paraId="13E0CDC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高優先級風險透過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即時推播至主管；每週自動產出專案進度與</w:t>
            </w:r>
            <w:r>
              <w:rPr>
                <w:lang w:eastAsia="zh-TW"/>
              </w:rPr>
              <w:t xml:space="preserve"> KPI </w:t>
            </w:r>
            <w:r>
              <w:rPr>
                <w:lang w:eastAsia="zh-TW"/>
              </w:rPr>
              <w:t>摘要，透過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推送</w:t>
            </w:r>
          </w:p>
        </w:tc>
      </w:tr>
    </w:tbl>
    <w:p w14:paraId="6D4F2283" w14:textId="77777777" w:rsidR="00C16279" w:rsidRDefault="00C241C8">
      <w:r>
        <w:t>共享能力說明：</w:t>
      </w:r>
    </w:p>
    <w:p w14:paraId="0FEBFB6C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標案異動通知（</w:t>
      </w:r>
      <w:r>
        <w:rPr>
          <w:lang w:eastAsia="zh-TW"/>
        </w:rPr>
        <w:t>F8</w:t>
      </w:r>
      <w:r>
        <w:rPr>
          <w:lang w:eastAsia="zh-TW"/>
        </w:rPr>
        <w:t>）與工作風險推播（</w:t>
      </w:r>
      <w:r>
        <w:rPr>
          <w:lang w:eastAsia="zh-TW"/>
        </w:rPr>
        <w:t>F23</w:t>
      </w:r>
      <w:r>
        <w:rPr>
          <w:lang w:eastAsia="zh-TW"/>
        </w:rPr>
        <w:t>）共享同一通知引擎</w:t>
      </w:r>
    </w:p>
    <w:p w14:paraId="6B190D36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通知防重機制適用於所有通知類型，避免對使用者的連續干擾</w:t>
      </w:r>
    </w:p>
    <w:p w14:paraId="3B1CCC8D" w14:textId="77777777" w:rsidR="00C16279" w:rsidRDefault="00C241C8">
      <w:pPr>
        <w:pStyle w:val="a0"/>
      </w:pPr>
      <w:r>
        <w:t>支援多通道通知（</w:t>
      </w:r>
      <w:r>
        <w:t>Dashboard</w:t>
      </w:r>
      <w:r>
        <w:t>、</w:t>
      </w:r>
      <w:r>
        <w:t>Email</w:t>
      </w:r>
      <w:r>
        <w:t>、</w:t>
      </w:r>
      <w:r>
        <w:t>LINE</w:t>
      </w:r>
      <w:r>
        <w:t>、</w:t>
      </w:r>
      <w:r>
        <w:t>WhatsApp</w:t>
      </w:r>
      <w:r>
        <w:t>），依通知類型與優先級自動選擇最佳通道</w:t>
      </w:r>
    </w:p>
    <w:p w14:paraId="5AE0017B" w14:textId="77777777" w:rsidR="00C16279" w:rsidRDefault="00C16279"/>
    <w:p w14:paraId="5EA5B7BB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lastRenderedPageBreak/>
        <w:t>模組</w:t>
      </w:r>
      <w:r>
        <w:rPr>
          <w:lang w:eastAsia="zh-TW"/>
        </w:rPr>
        <w:t xml:space="preserve"> M10</w:t>
      </w:r>
      <w:r>
        <w:rPr>
          <w:lang w:eastAsia="zh-TW"/>
        </w:rPr>
        <w:t>：</w:t>
      </w:r>
      <w:r>
        <w:rPr>
          <w:lang w:eastAsia="zh-TW"/>
        </w:rPr>
        <w:t xml:space="preserve">Dashboard </w:t>
      </w:r>
      <w:r>
        <w:rPr>
          <w:lang w:eastAsia="zh-TW"/>
        </w:rPr>
        <w:t>與綜合檢索模組（通用共享）</w:t>
      </w:r>
    </w:p>
    <w:p w14:paraId="168657EE" w14:textId="77777777" w:rsidR="00C16279" w:rsidRDefault="00C241C8">
      <w:pPr>
        <w:rPr>
          <w:lang w:eastAsia="zh-TW"/>
        </w:rPr>
      </w:pPr>
      <w:r>
        <w:rPr>
          <w:lang w:eastAsia="zh-TW"/>
        </w:rPr>
        <w:t>階段：第二階段</w:t>
      </w:r>
      <w:r>
        <w:rPr>
          <w:lang w:eastAsia="zh-TW"/>
        </w:rPr>
        <w:t xml:space="preserve"> </w:t>
      </w:r>
      <w:r>
        <w:rPr>
          <w:lang w:eastAsia="zh-TW"/>
        </w:rPr>
        <w:t>｜</w:t>
      </w:r>
      <w:r>
        <w:rPr>
          <w:lang w:eastAsia="zh-TW"/>
        </w:rPr>
        <w:t xml:space="preserve"> </w:t>
      </w:r>
      <w:r>
        <w:rPr>
          <w:lang w:eastAsia="zh-TW"/>
        </w:rPr>
        <w:t>負責功能：</w:t>
      </w:r>
      <w:r>
        <w:rPr>
          <w:lang w:eastAsia="zh-TW"/>
        </w:rPr>
        <w:t>F13</w:t>
      </w:r>
      <w:r>
        <w:rPr>
          <w:lang w:eastAsia="zh-TW"/>
        </w:rPr>
        <w:t>、</w:t>
      </w:r>
      <w:r>
        <w:rPr>
          <w:lang w:eastAsia="zh-TW"/>
        </w:rPr>
        <w:t>F24</w:t>
      </w:r>
    </w:p>
    <w:p w14:paraId="3AE7F484" w14:textId="77777777" w:rsidR="00C16279" w:rsidRDefault="00C241C8">
      <w:pPr>
        <w:rPr>
          <w:lang w:eastAsia="zh-TW"/>
        </w:rPr>
      </w:pPr>
      <w:r>
        <w:rPr>
          <w:i/>
          <w:lang w:eastAsia="zh-TW"/>
        </w:rPr>
        <w:t>此模組整合標案檢索（原模組</w:t>
      </w:r>
      <w:r>
        <w:rPr>
          <w:i/>
          <w:lang w:eastAsia="zh-TW"/>
        </w:rPr>
        <w:t xml:space="preserve"> A</w:t>
      </w:r>
      <w:r>
        <w:rPr>
          <w:i/>
          <w:lang w:eastAsia="zh-TW"/>
        </w:rPr>
        <w:t>）與工作訊息搜尋（原模組</w:t>
      </w:r>
      <w:r>
        <w:rPr>
          <w:i/>
          <w:lang w:eastAsia="zh-TW"/>
        </w:rPr>
        <w:t xml:space="preserve"> B</w:t>
      </w:r>
      <w:r>
        <w:rPr>
          <w:i/>
          <w:lang w:eastAsia="zh-TW"/>
        </w:rPr>
        <w:t>），提供統一的</w:t>
      </w:r>
      <w:r>
        <w:rPr>
          <w:i/>
          <w:lang w:eastAsia="zh-TW"/>
        </w:rPr>
        <w:t xml:space="preserve"> Dashboard </w:t>
      </w:r>
      <w:r>
        <w:rPr>
          <w:i/>
          <w:lang w:eastAsia="zh-TW"/>
        </w:rPr>
        <w:t>與全站搜尋能力。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3402"/>
        <w:gridCol w:w="3537"/>
      </w:tblGrid>
      <w:tr w:rsidR="008C0688" w14:paraId="1BD3379C" w14:textId="77777777" w:rsidTr="008C0688">
        <w:trPr>
          <w:jc w:val="center"/>
        </w:trPr>
        <w:tc>
          <w:tcPr>
            <w:tcW w:w="1701" w:type="dxa"/>
          </w:tcPr>
          <w:p w14:paraId="6F9C487D" w14:textId="77777777" w:rsidR="00C16279" w:rsidRDefault="00C241C8">
            <w:r>
              <w:rPr>
                <w:b/>
              </w:rPr>
              <w:t>功能編號</w:t>
            </w:r>
          </w:p>
        </w:tc>
        <w:tc>
          <w:tcPr>
            <w:tcW w:w="3402" w:type="dxa"/>
          </w:tcPr>
          <w:p w14:paraId="5995C9C3" w14:textId="77777777" w:rsidR="00C16279" w:rsidRDefault="00C241C8">
            <w:r>
              <w:rPr>
                <w:b/>
              </w:rPr>
              <w:t>功能名稱</w:t>
            </w:r>
          </w:p>
        </w:tc>
        <w:tc>
          <w:tcPr>
            <w:tcW w:w="3537" w:type="dxa"/>
          </w:tcPr>
          <w:p w14:paraId="626A1C79" w14:textId="77777777" w:rsidR="00C16279" w:rsidRDefault="00C241C8">
            <w:r>
              <w:rPr>
                <w:b/>
              </w:rPr>
              <w:t>說明</w:t>
            </w:r>
          </w:p>
        </w:tc>
      </w:tr>
      <w:tr w:rsidR="008C0688" w14:paraId="42CC631A" w14:textId="77777777" w:rsidTr="008C0688">
        <w:trPr>
          <w:jc w:val="center"/>
        </w:trPr>
        <w:tc>
          <w:tcPr>
            <w:tcW w:w="1701" w:type="dxa"/>
          </w:tcPr>
          <w:p w14:paraId="1109137F" w14:textId="2648E987" w:rsidR="00C16279" w:rsidRDefault="00C241C8">
            <w:r>
              <w:t>F13</w:t>
            </w:r>
          </w:p>
        </w:tc>
        <w:tc>
          <w:tcPr>
            <w:tcW w:w="3402" w:type="dxa"/>
          </w:tcPr>
          <w:p w14:paraId="243DAEFA" w14:textId="77777777" w:rsidR="00C16279" w:rsidRDefault="00C241C8">
            <w:r>
              <w:t>綜合檢索與篩選</w:t>
            </w:r>
          </w:p>
        </w:tc>
        <w:tc>
          <w:tcPr>
            <w:tcW w:w="3537" w:type="dxa"/>
          </w:tcPr>
          <w:p w14:paraId="6D6E7D5E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提供全站關鍵字搜尋與多條件篩選器（國家、日期、狀態等）</w:t>
            </w:r>
          </w:p>
        </w:tc>
      </w:tr>
      <w:tr w:rsidR="008C0688" w14:paraId="3C80F378" w14:textId="77777777" w:rsidTr="008C0688">
        <w:trPr>
          <w:jc w:val="center"/>
        </w:trPr>
        <w:tc>
          <w:tcPr>
            <w:tcW w:w="1701" w:type="dxa"/>
          </w:tcPr>
          <w:p w14:paraId="3602C246" w14:textId="18C54C68" w:rsidR="00C16279" w:rsidRDefault="00C241C8">
            <w:r>
              <w:t>F24</w:t>
            </w:r>
          </w:p>
        </w:tc>
        <w:tc>
          <w:tcPr>
            <w:tcW w:w="3402" w:type="dxa"/>
          </w:tcPr>
          <w:p w14:paraId="22E3CB80" w14:textId="77777777" w:rsidR="00C16279" w:rsidRDefault="00C241C8">
            <w:r>
              <w:t xml:space="preserve">Dashboard </w:t>
            </w:r>
            <w:r>
              <w:t>看板與全文搜尋</w:t>
            </w:r>
          </w:p>
        </w:tc>
        <w:tc>
          <w:tcPr>
            <w:tcW w:w="3537" w:type="dxa"/>
          </w:tcPr>
          <w:p w14:paraId="1802BFB3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整合各專案狀態、團隊進度、</w:t>
            </w: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建議的視覺化儀表板；支援對話內容、附件、任務的全文搜尋與多條件篩選</w:t>
            </w:r>
          </w:p>
        </w:tc>
      </w:tr>
    </w:tbl>
    <w:p w14:paraId="3A091A56" w14:textId="77777777" w:rsidR="00C16279" w:rsidRDefault="00C241C8">
      <w:r>
        <w:t>共享能力說明：</w:t>
      </w:r>
    </w:p>
    <w:p w14:paraId="0A44239F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全站搜尋同時涵蓋標案資料與工作訊息內容</w:t>
      </w:r>
    </w:p>
    <w:p w14:paraId="73173E16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 xml:space="preserve">Dashboard </w:t>
      </w:r>
      <w:r>
        <w:rPr>
          <w:lang w:eastAsia="zh-TW"/>
        </w:rPr>
        <w:t>整合顯示標案列表（依商機評分排序）與專案狀態看板</w:t>
      </w:r>
    </w:p>
    <w:p w14:paraId="5DB5BC17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支援跨模組交叉篩選，例如「查看某標案相關的內部專案討論」</w:t>
      </w:r>
    </w:p>
    <w:p w14:paraId="1FFD9FFD" w14:textId="77777777" w:rsidR="00C16279" w:rsidRDefault="00C16279">
      <w:pPr>
        <w:rPr>
          <w:lang w:eastAsia="zh-TW"/>
        </w:rPr>
      </w:pPr>
    </w:p>
    <w:p w14:paraId="5FEF7A62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>模組</w:t>
      </w:r>
      <w:r>
        <w:rPr>
          <w:lang w:eastAsia="zh-TW"/>
        </w:rPr>
        <w:t xml:space="preserve"> M11</w:t>
      </w:r>
      <w:r>
        <w:rPr>
          <w:lang w:eastAsia="zh-TW"/>
        </w:rPr>
        <w:t>：跨群組智能關聯模組</w:t>
      </w:r>
    </w:p>
    <w:p w14:paraId="0136FAC4" w14:textId="77777777" w:rsidR="00C16279" w:rsidRDefault="00C241C8">
      <w:pPr>
        <w:rPr>
          <w:lang w:eastAsia="zh-TW"/>
        </w:rPr>
      </w:pPr>
      <w:r>
        <w:rPr>
          <w:lang w:eastAsia="zh-TW"/>
        </w:rPr>
        <w:t>階段：第三階段</w:t>
      </w:r>
      <w:r>
        <w:rPr>
          <w:lang w:eastAsia="zh-TW"/>
        </w:rPr>
        <w:t xml:space="preserve"> </w:t>
      </w:r>
      <w:r>
        <w:rPr>
          <w:lang w:eastAsia="zh-TW"/>
        </w:rPr>
        <w:t>｜</w:t>
      </w:r>
      <w:r>
        <w:rPr>
          <w:lang w:eastAsia="zh-TW"/>
        </w:rPr>
        <w:t xml:space="preserve"> </w:t>
      </w:r>
      <w:r>
        <w:rPr>
          <w:lang w:eastAsia="zh-TW"/>
        </w:rPr>
        <w:t>負責功能：</w:t>
      </w:r>
      <w:r>
        <w:rPr>
          <w:lang w:eastAsia="zh-TW"/>
        </w:rPr>
        <w:t>F25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3402"/>
        <w:gridCol w:w="3537"/>
      </w:tblGrid>
      <w:tr w:rsidR="008C0688" w14:paraId="4360D14E" w14:textId="77777777" w:rsidTr="008C0688">
        <w:trPr>
          <w:jc w:val="center"/>
        </w:trPr>
        <w:tc>
          <w:tcPr>
            <w:tcW w:w="1701" w:type="dxa"/>
          </w:tcPr>
          <w:p w14:paraId="353ED9AA" w14:textId="77777777" w:rsidR="00C16279" w:rsidRDefault="00C241C8">
            <w:r>
              <w:rPr>
                <w:b/>
              </w:rPr>
              <w:t>功能編號</w:t>
            </w:r>
          </w:p>
        </w:tc>
        <w:tc>
          <w:tcPr>
            <w:tcW w:w="3402" w:type="dxa"/>
          </w:tcPr>
          <w:p w14:paraId="47312BE5" w14:textId="77777777" w:rsidR="00C16279" w:rsidRDefault="00C241C8">
            <w:r>
              <w:rPr>
                <w:b/>
              </w:rPr>
              <w:t>功能名稱</w:t>
            </w:r>
          </w:p>
        </w:tc>
        <w:tc>
          <w:tcPr>
            <w:tcW w:w="3537" w:type="dxa"/>
          </w:tcPr>
          <w:p w14:paraId="446DCD11" w14:textId="77777777" w:rsidR="00C16279" w:rsidRDefault="00C241C8">
            <w:r>
              <w:rPr>
                <w:b/>
              </w:rPr>
              <w:t>說明</w:t>
            </w:r>
          </w:p>
        </w:tc>
      </w:tr>
      <w:tr w:rsidR="008C0688" w14:paraId="21B0C82E" w14:textId="77777777" w:rsidTr="008C0688">
        <w:trPr>
          <w:jc w:val="center"/>
        </w:trPr>
        <w:tc>
          <w:tcPr>
            <w:tcW w:w="1701" w:type="dxa"/>
          </w:tcPr>
          <w:p w14:paraId="744A65CA" w14:textId="7917F10C" w:rsidR="00C16279" w:rsidRDefault="00C241C8">
            <w:r>
              <w:t>F25</w:t>
            </w:r>
          </w:p>
        </w:tc>
        <w:tc>
          <w:tcPr>
            <w:tcW w:w="3402" w:type="dxa"/>
          </w:tcPr>
          <w:p w14:paraId="652FE905" w14:textId="77777777" w:rsidR="00C16279" w:rsidRDefault="00C241C8">
            <w:r>
              <w:t>跨群組智能關聯</w:t>
            </w:r>
          </w:p>
        </w:tc>
        <w:tc>
          <w:tcPr>
            <w:tcW w:w="3537" w:type="dxa"/>
          </w:tcPr>
          <w:p w14:paraId="7A0B61B8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系統自動偵測不同群組中屬於同一專案的對話，提供關聯建議供主管確認歸檔；將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群組對話與其他來源（如</w:t>
            </w:r>
            <w:r>
              <w:rPr>
                <w:lang w:eastAsia="zh-TW"/>
              </w:rPr>
              <w:t xml:space="preserve"> Email</w:t>
            </w:r>
            <w:r>
              <w:rPr>
                <w:lang w:eastAsia="zh-TW"/>
              </w:rPr>
              <w:t>、工作日報）的專案討論歸檔在一起。系統提供的是「建議」而非「自動歸檔」，最終判斷權在主管手上</w:t>
            </w:r>
          </w:p>
        </w:tc>
      </w:tr>
    </w:tbl>
    <w:p w14:paraId="15FC5BC3" w14:textId="77777777" w:rsidR="00C16279" w:rsidRDefault="00C16279">
      <w:pPr>
        <w:rPr>
          <w:lang w:eastAsia="zh-TW"/>
        </w:rPr>
      </w:pPr>
    </w:p>
    <w:p w14:paraId="0D591385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>模組</w:t>
      </w:r>
      <w:r>
        <w:rPr>
          <w:lang w:eastAsia="zh-TW"/>
        </w:rPr>
        <w:t xml:space="preserve"> M12</w:t>
      </w:r>
      <w:r>
        <w:rPr>
          <w:lang w:eastAsia="zh-TW"/>
        </w:rPr>
        <w:t>：營運治理模組（通用共享）</w:t>
      </w:r>
    </w:p>
    <w:p w14:paraId="2D4E9A54" w14:textId="77777777" w:rsidR="00C16279" w:rsidRDefault="00C241C8">
      <w:pPr>
        <w:rPr>
          <w:lang w:eastAsia="zh-TW"/>
        </w:rPr>
      </w:pPr>
      <w:r>
        <w:rPr>
          <w:lang w:eastAsia="zh-TW"/>
        </w:rPr>
        <w:t>階段：第三階段</w:t>
      </w:r>
      <w:r>
        <w:rPr>
          <w:lang w:eastAsia="zh-TW"/>
        </w:rPr>
        <w:t xml:space="preserve"> </w:t>
      </w:r>
      <w:r>
        <w:rPr>
          <w:lang w:eastAsia="zh-TW"/>
        </w:rPr>
        <w:t>｜</w:t>
      </w:r>
      <w:r>
        <w:rPr>
          <w:lang w:eastAsia="zh-TW"/>
        </w:rPr>
        <w:t xml:space="preserve"> </w:t>
      </w:r>
      <w:r>
        <w:rPr>
          <w:lang w:eastAsia="zh-TW"/>
        </w:rPr>
        <w:t>負責功能：</w:t>
      </w:r>
      <w:r>
        <w:rPr>
          <w:lang w:eastAsia="zh-TW"/>
        </w:rPr>
        <w:t>F14</w:t>
      </w:r>
      <w:r>
        <w:rPr>
          <w:lang w:eastAsia="zh-TW"/>
        </w:rPr>
        <w:t>、</w:t>
      </w:r>
      <w:r>
        <w:rPr>
          <w:lang w:eastAsia="zh-TW"/>
        </w:rPr>
        <w:t>F15</w:t>
      </w:r>
      <w:r>
        <w:rPr>
          <w:lang w:eastAsia="zh-TW"/>
        </w:rPr>
        <w:t>、</w:t>
      </w:r>
      <w:r>
        <w:rPr>
          <w:lang w:eastAsia="zh-TW"/>
        </w:rPr>
        <w:t>F26</w:t>
      </w:r>
      <w:r>
        <w:rPr>
          <w:lang w:eastAsia="zh-TW"/>
        </w:rPr>
        <w:t>、</w:t>
      </w:r>
      <w:r>
        <w:rPr>
          <w:lang w:eastAsia="zh-TW"/>
        </w:rPr>
        <w:t>F27</w:t>
      </w:r>
    </w:p>
    <w:p w14:paraId="3B834728" w14:textId="77777777" w:rsidR="00C16279" w:rsidRDefault="00C241C8">
      <w:pPr>
        <w:rPr>
          <w:lang w:eastAsia="zh-TW"/>
        </w:rPr>
      </w:pPr>
      <w:r>
        <w:rPr>
          <w:i/>
          <w:lang w:eastAsia="zh-TW"/>
        </w:rPr>
        <w:t>此模組整合資料來源監控、資料品質稽核、群組活躍度監控與</w:t>
      </w:r>
      <w:r>
        <w:rPr>
          <w:i/>
          <w:lang w:eastAsia="zh-TW"/>
        </w:rPr>
        <w:t xml:space="preserve"> API </w:t>
      </w:r>
      <w:r>
        <w:rPr>
          <w:i/>
          <w:lang w:eastAsia="zh-TW"/>
        </w:rPr>
        <w:t>計費管理，提供統一的營運治理能力。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869"/>
        <w:gridCol w:w="4353"/>
      </w:tblGrid>
      <w:tr w:rsidR="00243DE1" w14:paraId="2DF8D50C" w14:textId="77777777" w:rsidTr="00AB6474">
        <w:trPr>
          <w:jc w:val="center"/>
        </w:trPr>
        <w:tc>
          <w:tcPr>
            <w:tcW w:w="1418" w:type="dxa"/>
          </w:tcPr>
          <w:p w14:paraId="364D9DAD" w14:textId="77777777" w:rsidR="00C16279" w:rsidRDefault="00C241C8">
            <w:r>
              <w:rPr>
                <w:b/>
              </w:rPr>
              <w:t>功能編號</w:t>
            </w:r>
          </w:p>
        </w:tc>
        <w:tc>
          <w:tcPr>
            <w:tcW w:w="2869" w:type="dxa"/>
          </w:tcPr>
          <w:p w14:paraId="5AA6CF03" w14:textId="77777777" w:rsidR="00C16279" w:rsidRDefault="00C241C8">
            <w:r>
              <w:rPr>
                <w:b/>
              </w:rPr>
              <w:t>功能名稱</w:t>
            </w:r>
          </w:p>
        </w:tc>
        <w:tc>
          <w:tcPr>
            <w:tcW w:w="4353" w:type="dxa"/>
          </w:tcPr>
          <w:p w14:paraId="4C6085C6" w14:textId="77777777" w:rsidR="00C16279" w:rsidRDefault="00C241C8">
            <w:r>
              <w:rPr>
                <w:b/>
              </w:rPr>
              <w:t>說明</w:t>
            </w:r>
          </w:p>
        </w:tc>
      </w:tr>
      <w:tr w:rsidR="00243DE1" w14:paraId="61918F0B" w14:textId="77777777" w:rsidTr="00AB6474">
        <w:trPr>
          <w:jc w:val="center"/>
        </w:trPr>
        <w:tc>
          <w:tcPr>
            <w:tcW w:w="1418" w:type="dxa"/>
          </w:tcPr>
          <w:p w14:paraId="3E11F837" w14:textId="31CB97C1" w:rsidR="00C16279" w:rsidRDefault="00C241C8">
            <w:r>
              <w:lastRenderedPageBreak/>
              <w:t>F14</w:t>
            </w:r>
          </w:p>
        </w:tc>
        <w:tc>
          <w:tcPr>
            <w:tcW w:w="2869" w:type="dxa"/>
          </w:tcPr>
          <w:p w14:paraId="526C1B10" w14:textId="77777777" w:rsidR="00C16279" w:rsidRDefault="00C241C8">
            <w:r>
              <w:t>營運健康監控</w:t>
            </w:r>
          </w:p>
        </w:tc>
        <w:tc>
          <w:tcPr>
            <w:tcW w:w="4353" w:type="dxa"/>
          </w:tcPr>
          <w:p w14:paraId="185720C9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監控各資料來源狀態，異常時自動告警；提供標準化接入配置模板</w:t>
            </w:r>
          </w:p>
        </w:tc>
      </w:tr>
      <w:tr w:rsidR="00243DE1" w14:paraId="21E468F9" w14:textId="77777777" w:rsidTr="00AB6474">
        <w:trPr>
          <w:jc w:val="center"/>
        </w:trPr>
        <w:tc>
          <w:tcPr>
            <w:tcW w:w="1418" w:type="dxa"/>
          </w:tcPr>
          <w:p w14:paraId="2829728A" w14:textId="38EE507C" w:rsidR="00C16279" w:rsidRDefault="00C241C8">
            <w:r>
              <w:t>F15</w:t>
            </w:r>
          </w:p>
        </w:tc>
        <w:tc>
          <w:tcPr>
            <w:tcW w:w="2869" w:type="dxa"/>
          </w:tcPr>
          <w:p w14:paraId="591BCDEE" w14:textId="77777777" w:rsidR="00C16279" w:rsidRDefault="00C241C8">
            <w:r>
              <w:t>資料品質稽核</w:t>
            </w:r>
          </w:p>
        </w:tc>
        <w:tc>
          <w:tcPr>
            <w:tcW w:w="4353" w:type="dxa"/>
          </w:tcPr>
          <w:p w14:paraId="1AB80D56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低品質資料自動進入覆核队列，支援稽核人員進行批量處理</w:t>
            </w:r>
          </w:p>
        </w:tc>
      </w:tr>
      <w:tr w:rsidR="00243DE1" w14:paraId="7487EF44" w14:textId="77777777" w:rsidTr="00AB6474">
        <w:trPr>
          <w:jc w:val="center"/>
        </w:trPr>
        <w:tc>
          <w:tcPr>
            <w:tcW w:w="1418" w:type="dxa"/>
          </w:tcPr>
          <w:p w14:paraId="529BCBEF" w14:textId="704C27FA" w:rsidR="00C16279" w:rsidRDefault="00C241C8">
            <w:r>
              <w:t>F26</w:t>
            </w:r>
          </w:p>
        </w:tc>
        <w:tc>
          <w:tcPr>
            <w:tcW w:w="2869" w:type="dxa"/>
          </w:tcPr>
          <w:p w14:paraId="3DEB617F" w14:textId="77777777" w:rsidR="00C16279" w:rsidRDefault="00C241C8">
            <w:r>
              <w:t>群組活躍度監控</w:t>
            </w:r>
          </w:p>
        </w:tc>
        <w:tc>
          <w:tcPr>
            <w:tcW w:w="4353" w:type="dxa"/>
          </w:tcPr>
          <w:p w14:paraId="0A081E88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監控各工作群組的訊息量、參與人員活躍度、平均回應時間等指標；若某工作群組連續超過設定天數無新訊息，系統通知群組管理員確認群組是否仍具營運價值</w:t>
            </w:r>
          </w:p>
        </w:tc>
      </w:tr>
      <w:tr w:rsidR="00243DE1" w14:paraId="616D12E6" w14:textId="77777777" w:rsidTr="00AB6474">
        <w:trPr>
          <w:jc w:val="center"/>
        </w:trPr>
        <w:tc>
          <w:tcPr>
            <w:tcW w:w="1418" w:type="dxa"/>
          </w:tcPr>
          <w:p w14:paraId="1DF2F5D2" w14:textId="7435D971" w:rsidR="00C16279" w:rsidRDefault="00C241C8">
            <w:r>
              <w:t>F27</w:t>
            </w:r>
          </w:p>
        </w:tc>
        <w:tc>
          <w:tcPr>
            <w:tcW w:w="2869" w:type="dxa"/>
          </w:tcPr>
          <w:p w14:paraId="0CCD4558" w14:textId="77777777" w:rsidR="00C16279" w:rsidRDefault="00C241C8">
            <w:r>
              <w:t xml:space="preserve">API </w:t>
            </w:r>
            <w:r>
              <w:t>計費管理</w:t>
            </w:r>
          </w:p>
        </w:tc>
        <w:tc>
          <w:tcPr>
            <w:tcW w:w="4353" w:type="dxa"/>
          </w:tcPr>
          <w:p w14:paraId="39EA0275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監控每日</w:t>
            </w:r>
            <w:r>
              <w:rPr>
                <w:lang w:eastAsia="zh-TW"/>
              </w:rPr>
              <w:t xml:space="preserve"> WhatsApp Business API </w:t>
            </w:r>
            <w:r>
              <w:rPr>
                <w:lang w:eastAsia="zh-TW"/>
              </w:rPr>
              <w:t>對話計費量，按類別分類統計；當對話量超出預設閾值時自動通知管理員並建議推播策略調整；系統根據任務摘要、風險預警等內容，自動生成符合</w:t>
            </w:r>
            <w:r>
              <w:rPr>
                <w:lang w:eastAsia="zh-TW"/>
              </w:rPr>
              <w:t xml:space="preserve"> WhatsApp API </w:t>
            </w:r>
            <w:r>
              <w:rPr>
                <w:lang w:eastAsia="zh-TW"/>
              </w:rPr>
              <w:t>規範的模板訊息</w:t>
            </w:r>
          </w:p>
        </w:tc>
      </w:tr>
    </w:tbl>
    <w:p w14:paraId="307AFDF0" w14:textId="77777777" w:rsidR="00C16279" w:rsidRDefault="00C241C8">
      <w:r>
        <w:t>共享能力說明：</w:t>
      </w:r>
    </w:p>
    <w:p w14:paraId="796CA7BE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營運健康監控（</w:t>
      </w:r>
      <w:r>
        <w:rPr>
          <w:lang w:eastAsia="zh-TW"/>
        </w:rPr>
        <w:t>F14</w:t>
      </w:r>
      <w:r>
        <w:rPr>
          <w:lang w:eastAsia="zh-TW"/>
        </w:rPr>
        <w:t>）涵蓋所有資料來源（政府採購網站</w:t>
      </w:r>
      <w:r>
        <w:rPr>
          <w:lang w:eastAsia="zh-TW"/>
        </w:rPr>
        <w:t xml:space="preserve"> + WhatsApp </w:t>
      </w:r>
      <w:r>
        <w:rPr>
          <w:lang w:eastAsia="zh-TW"/>
        </w:rPr>
        <w:t>群組）</w:t>
      </w:r>
    </w:p>
    <w:p w14:paraId="586C0FC5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資料品質稽核（</w:t>
      </w:r>
      <w:r>
        <w:rPr>
          <w:lang w:eastAsia="zh-TW"/>
        </w:rPr>
        <w:t>F15</w:t>
      </w:r>
      <w:r>
        <w:rPr>
          <w:lang w:eastAsia="zh-TW"/>
        </w:rPr>
        <w:t>）同時服務標案資料與工作訊息資料</w:t>
      </w:r>
    </w:p>
    <w:p w14:paraId="44A5DA33" w14:textId="77777777" w:rsidR="00C16279" w:rsidRDefault="00C241C8">
      <w:pPr>
        <w:pStyle w:val="a0"/>
      </w:pPr>
      <w:r>
        <w:t xml:space="preserve">API </w:t>
      </w:r>
      <w:r>
        <w:t>計費管理（</w:t>
      </w:r>
      <w:r>
        <w:t>F27</w:t>
      </w:r>
      <w:r>
        <w:t>）確保</w:t>
      </w:r>
      <w:r>
        <w:t xml:space="preserve"> WhatsApp </w:t>
      </w:r>
      <w:r>
        <w:t>營運成本可控</w:t>
      </w:r>
    </w:p>
    <w:p w14:paraId="29B0A401" w14:textId="77777777" w:rsidR="00C16279" w:rsidRDefault="00C16279"/>
    <w:p w14:paraId="78908D28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>模組</w:t>
      </w:r>
      <w:r>
        <w:rPr>
          <w:lang w:eastAsia="zh-TW"/>
        </w:rPr>
        <w:t xml:space="preserve"> M13</w:t>
      </w:r>
      <w:r>
        <w:rPr>
          <w:lang w:eastAsia="zh-TW"/>
        </w:rPr>
        <w:t>：隱私與安全治理模組（通用共享）</w:t>
      </w:r>
    </w:p>
    <w:p w14:paraId="5C842CB8" w14:textId="77777777" w:rsidR="00C16279" w:rsidRDefault="00C241C8">
      <w:pPr>
        <w:rPr>
          <w:lang w:eastAsia="zh-TW"/>
        </w:rPr>
      </w:pPr>
      <w:r>
        <w:rPr>
          <w:lang w:eastAsia="zh-TW"/>
        </w:rPr>
        <w:t>階段：第三階段</w:t>
      </w:r>
      <w:r>
        <w:rPr>
          <w:lang w:eastAsia="zh-TW"/>
        </w:rPr>
        <w:t xml:space="preserve"> </w:t>
      </w:r>
      <w:r>
        <w:rPr>
          <w:lang w:eastAsia="zh-TW"/>
        </w:rPr>
        <w:t>｜</w:t>
      </w:r>
      <w:r>
        <w:rPr>
          <w:lang w:eastAsia="zh-TW"/>
        </w:rPr>
        <w:t xml:space="preserve"> </w:t>
      </w:r>
      <w:r>
        <w:rPr>
          <w:lang w:eastAsia="zh-TW"/>
        </w:rPr>
        <w:t>負責功能：</w:t>
      </w:r>
      <w:r>
        <w:rPr>
          <w:lang w:eastAsia="zh-TW"/>
        </w:rPr>
        <w:t>F16</w:t>
      </w:r>
      <w:r>
        <w:rPr>
          <w:lang w:eastAsia="zh-TW"/>
        </w:rPr>
        <w:t>、</w:t>
      </w:r>
      <w:r>
        <w:rPr>
          <w:lang w:eastAsia="zh-TW"/>
        </w:rPr>
        <w:t>F28</w:t>
      </w:r>
    </w:p>
    <w:p w14:paraId="55B46BFB" w14:textId="77777777" w:rsidR="00C16279" w:rsidRDefault="00C241C8">
      <w:pPr>
        <w:rPr>
          <w:lang w:eastAsia="zh-TW"/>
        </w:rPr>
      </w:pPr>
      <w:r>
        <w:rPr>
          <w:i/>
          <w:lang w:eastAsia="zh-TW"/>
        </w:rPr>
        <w:t>此模組整合系統審計紀錄（原模組</w:t>
      </w:r>
      <w:r>
        <w:rPr>
          <w:i/>
          <w:lang w:eastAsia="zh-TW"/>
        </w:rPr>
        <w:t xml:space="preserve"> A</w:t>
      </w:r>
      <w:r>
        <w:rPr>
          <w:i/>
          <w:lang w:eastAsia="zh-TW"/>
        </w:rPr>
        <w:t>）與隱私安全治理（原模組</w:t>
      </w:r>
      <w:r>
        <w:rPr>
          <w:i/>
          <w:lang w:eastAsia="zh-TW"/>
        </w:rPr>
        <w:t xml:space="preserve"> B</w:t>
      </w:r>
      <w:r>
        <w:rPr>
          <w:i/>
          <w:lang w:eastAsia="zh-TW"/>
        </w:rPr>
        <w:t>），提供統一的安全治理與操作追溯能力。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410"/>
        <w:gridCol w:w="4529"/>
      </w:tblGrid>
      <w:tr w:rsidR="00A768CB" w14:paraId="27C132CE" w14:textId="77777777" w:rsidTr="00A768CB">
        <w:trPr>
          <w:jc w:val="center"/>
        </w:trPr>
        <w:tc>
          <w:tcPr>
            <w:tcW w:w="1701" w:type="dxa"/>
          </w:tcPr>
          <w:p w14:paraId="059F4D8F" w14:textId="77777777" w:rsidR="00C16279" w:rsidRDefault="00C241C8">
            <w:r>
              <w:rPr>
                <w:b/>
              </w:rPr>
              <w:t>功能編號</w:t>
            </w:r>
          </w:p>
        </w:tc>
        <w:tc>
          <w:tcPr>
            <w:tcW w:w="2410" w:type="dxa"/>
          </w:tcPr>
          <w:p w14:paraId="4B6F2477" w14:textId="77777777" w:rsidR="00C16279" w:rsidRDefault="00C241C8">
            <w:r>
              <w:rPr>
                <w:b/>
              </w:rPr>
              <w:t>功能名稱</w:t>
            </w:r>
          </w:p>
        </w:tc>
        <w:tc>
          <w:tcPr>
            <w:tcW w:w="4529" w:type="dxa"/>
          </w:tcPr>
          <w:p w14:paraId="01D6C7F2" w14:textId="77777777" w:rsidR="00C16279" w:rsidRDefault="00C241C8">
            <w:r>
              <w:rPr>
                <w:b/>
              </w:rPr>
              <w:t>說明</w:t>
            </w:r>
          </w:p>
        </w:tc>
      </w:tr>
      <w:tr w:rsidR="00A768CB" w14:paraId="1113BE06" w14:textId="77777777" w:rsidTr="00A768CB">
        <w:trPr>
          <w:jc w:val="center"/>
        </w:trPr>
        <w:tc>
          <w:tcPr>
            <w:tcW w:w="1701" w:type="dxa"/>
          </w:tcPr>
          <w:p w14:paraId="39C6E2E7" w14:textId="4D965BCE" w:rsidR="00C16279" w:rsidRDefault="00C241C8">
            <w:r>
              <w:t>F16</w:t>
            </w:r>
          </w:p>
        </w:tc>
        <w:tc>
          <w:tcPr>
            <w:tcW w:w="2410" w:type="dxa"/>
          </w:tcPr>
          <w:p w14:paraId="1DFB8F23" w14:textId="77777777" w:rsidR="00C16279" w:rsidRDefault="00C241C8">
            <w:r>
              <w:t>系統審計紀錄</w:t>
            </w:r>
          </w:p>
        </w:tc>
        <w:tc>
          <w:tcPr>
            <w:tcW w:w="4529" w:type="dxa"/>
          </w:tcPr>
          <w:p w14:paraId="56AEF5A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自動記錄系統內所有資料操作行為，確保操作可追溯（留存</w:t>
            </w:r>
            <w:r>
              <w:rPr>
                <w:lang w:eastAsia="zh-TW"/>
              </w:rPr>
              <w:t xml:space="preserve"> 6 </w:t>
            </w:r>
            <w:r>
              <w:rPr>
                <w:lang w:eastAsia="zh-TW"/>
              </w:rPr>
              <w:t>個月）</w:t>
            </w:r>
          </w:p>
        </w:tc>
      </w:tr>
      <w:tr w:rsidR="00A768CB" w14:paraId="7DC59EC8" w14:textId="77777777" w:rsidTr="00A768CB">
        <w:trPr>
          <w:jc w:val="center"/>
        </w:trPr>
        <w:tc>
          <w:tcPr>
            <w:tcW w:w="1701" w:type="dxa"/>
          </w:tcPr>
          <w:p w14:paraId="3D6DAD4B" w14:textId="48A9289D" w:rsidR="00C16279" w:rsidRDefault="00C241C8">
            <w:r>
              <w:t>F28</w:t>
            </w:r>
          </w:p>
        </w:tc>
        <w:tc>
          <w:tcPr>
            <w:tcW w:w="2410" w:type="dxa"/>
          </w:tcPr>
          <w:p w14:paraId="339DEA2B" w14:textId="77777777" w:rsidR="00C16279" w:rsidRDefault="00C241C8">
            <w:r>
              <w:t>隱私與安全治理</w:t>
            </w:r>
          </w:p>
        </w:tc>
        <w:tc>
          <w:tcPr>
            <w:tcW w:w="4529" w:type="dxa"/>
          </w:tcPr>
          <w:p w14:paraId="4C2D37E1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僅針對與專案、任務、客戶、設備、採購、維運相關之工作資訊進行結構化分析，私人聊天內容不建立任務、不納入專案分析、不納入管理報表；訊息中出現私人電話、身分證等敏感資訊時自動遮罩；系統接入群組時自動發送隱私政策告知；依角色劃分資料可見範圍，確保經營層機密不外洩</w:t>
            </w:r>
          </w:p>
        </w:tc>
      </w:tr>
    </w:tbl>
    <w:p w14:paraId="21695C03" w14:textId="77777777" w:rsidR="00C16279" w:rsidRDefault="00C241C8">
      <w:r>
        <w:t>共享能力說明：</w:t>
      </w:r>
    </w:p>
    <w:p w14:paraId="61FBB495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系統審計紀錄（</w:t>
      </w:r>
      <w:r>
        <w:rPr>
          <w:lang w:eastAsia="zh-TW"/>
        </w:rPr>
        <w:t>F16</w:t>
      </w:r>
      <w:r>
        <w:rPr>
          <w:lang w:eastAsia="zh-TW"/>
        </w:rPr>
        <w:t>）與隱私治理（</w:t>
      </w:r>
      <w:r>
        <w:rPr>
          <w:lang w:eastAsia="zh-TW"/>
        </w:rPr>
        <w:t>F28</w:t>
      </w:r>
      <w:r>
        <w:rPr>
          <w:lang w:eastAsia="zh-TW"/>
        </w:rPr>
        <w:t>）共享同一審計引擎</w:t>
      </w:r>
    </w:p>
    <w:p w14:paraId="104B9BA3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lastRenderedPageBreak/>
        <w:t>所有資料操作（包含標案資料與工作訊息）均被記錄</w:t>
      </w:r>
    </w:p>
    <w:p w14:paraId="3F9E7815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依角色劃分資料可見範圍，確保經營層機密不外洩</w:t>
      </w:r>
    </w:p>
    <w:p w14:paraId="3D719C7D" w14:textId="77777777" w:rsidR="00C16279" w:rsidRDefault="00C16279">
      <w:pPr>
        <w:rPr>
          <w:lang w:eastAsia="zh-TW"/>
        </w:rPr>
      </w:pPr>
    </w:p>
    <w:p w14:paraId="4A8D3F9A" w14:textId="77777777" w:rsidR="00C16279" w:rsidRDefault="00C241C8">
      <w:pPr>
        <w:pStyle w:val="21"/>
        <w:rPr>
          <w:lang w:eastAsia="zh-TW"/>
        </w:rPr>
      </w:pPr>
      <w:r>
        <w:rPr>
          <w:lang w:eastAsia="zh-TW"/>
        </w:rPr>
        <w:t>七、輸出格式</w:t>
      </w:r>
    </w:p>
    <w:p w14:paraId="27CDC8C5" w14:textId="77777777" w:rsidR="00C16279" w:rsidRDefault="00C241C8">
      <w:pPr>
        <w:pStyle w:val="31"/>
        <w:rPr>
          <w:lang w:eastAsia="zh-TW"/>
        </w:rPr>
      </w:pPr>
      <w:r>
        <w:rPr>
          <w:lang w:eastAsia="zh-TW"/>
        </w:rPr>
        <w:t>標案主清單（</w:t>
      </w:r>
      <w:r>
        <w:rPr>
          <w:lang w:eastAsia="zh-TW"/>
        </w:rPr>
        <w:t xml:space="preserve">Dashboard </w:t>
      </w:r>
      <w:r>
        <w:rPr>
          <w:lang w:eastAsia="zh-TW"/>
        </w:rPr>
        <w:t>顯示欄位）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C16279" w14:paraId="0914D1D5" w14:textId="77777777">
        <w:trPr>
          <w:jc w:val="center"/>
        </w:trPr>
        <w:tc>
          <w:tcPr>
            <w:tcW w:w="4320" w:type="dxa"/>
          </w:tcPr>
          <w:p w14:paraId="1C9BEE88" w14:textId="77777777" w:rsidR="00C16279" w:rsidRDefault="00C241C8">
            <w:r>
              <w:rPr>
                <w:b/>
              </w:rPr>
              <w:t>欄位</w:t>
            </w:r>
          </w:p>
        </w:tc>
        <w:tc>
          <w:tcPr>
            <w:tcW w:w="4320" w:type="dxa"/>
          </w:tcPr>
          <w:p w14:paraId="251A9D64" w14:textId="77777777" w:rsidR="00C16279" w:rsidRDefault="00C241C8">
            <w:r>
              <w:rPr>
                <w:b/>
              </w:rPr>
              <w:t>說明</w:t>
            </w:r>
          </w:p>
        </w:tc>
      </w:tr>
      <w:tr w:rsidR="00C16279" w14:paraId="7B506B6B" w14:textId="77777777">
        <w:trPr>
          <w:jc w:val="center"/>
        </w:trPr>
        <w:tc>
          <w:tcPr>
            <w:tcW w:w="4320" w:type="dxa"/>
          </w:tcPr>
          <w:p w14:paraId="7EC29D4F" w14:textId="77777777" w:rsidR="00C16279" w:rsidRDefault="00C241C8">
            <w:r>
              <w:t>國家／地區</w:t>
            </w:r>
          </w:p>
        </w:tc>
        <w:tc>
          <w:tcPr>
            <w:tcW w:w="4320" w:type="dxa"/>
          </w:tcPr>
          <w:p w14:paraId="0B19E41A" w14:textId="77777777" w:rsidR="00C16279" w:rsidRDefault="00C241C8">
            <w:r>
              <w:t>標案所屬國家或地區</w:t>
            </w:r>
          </w:p>
        </w:tc>
      </w:tr>
      <w:tr w:rsidR="00C16279" w14:paraId="286B37E6" w14:textId="77777777">
        <w:trPr>
          <w:jc w:val="center"/>
        </w:trPr>
        <w:tc>
          <w:tcPr>
            <w:tcW w:w="4320" w:type="dxa"/>
          </w:tcPr>
          <w:p w14:paraId="5735EDFE" w14:textId="77777777" w:rsidR="00C16279" w:rsidRDefault="00C241C8">
            <w:r>
              <w:t>標案名稱</w:t>
            </w:r>
          </w:p>
        </w:tc>
        <w:tc>
          <w:tcPr>
            <w:tcW w:w="4320" w:type="dxa"/>
          </w:tcPr>
          <w:p w14:paraId="4AF80882" w14:textId="77777777" w:rsidR="00C16279" w:rsidRDefault="00C241C8">
            <w:r>
              <w:t>標案標題</w:t>
            </w:r>
          </w:p>
        </w:tc>
      </w:tr>
      <w:tr w:rsidR="00C16279" w14:paraId="256C16F1" w14:textId="77777777">
        <w:trPr>
          <w:jc w:val="center"/>
        </w:trPr>
        <w:tc>
          <w:tcPr>
            <w:tcW w:w="4320" w:type="dxa"/>
          </w:tcPr>
          <w:p w14:paraId="344C2FC6" w14:textId="77777777" w:rsidR="00C16279" w:rsidRDefault="00C241C8">
            <w:r>
              <w:t>發包機關</w:t>
            </w:r>
          </w:p>
        </w:tc>
        <w:tc>
          <w:tcPr>
            <w:tcW w:w="4320" w:type="dxa"/>
          </w:tcPr>
          <w:p w14:paraId="69D181C3" w14:textId="77777777" w:rsidR="00C16279" w:rsidRDefault="00C241C8">
            <w:r>
              <w:t>發包機關名稱</w:t>
            </w:r>
          </w:p>
        </w:tc>
      </w:tr>
      <w:tr w:rsidR="00C16279" w14:paraId="5927043F" w14:textId="77777777">
        <w:trPr>
          <w:jc w:val="center"/>
        </w:trPr>
        <w:tc>
          <w:tcPr>
            <w:tcW w:w="4320" w:type="dxa"/>
          </w:tcPr>
          <w:p w14:paraId="3EB8F41E" w14:textId="77777777" w:rsidR="00C16279" w:rsidRDefault="00C241C8">
            <w:r>
              <w:t>預估金額／幣別</w:t>
            </w:r>
          </w:p>
        </w:tc>
        <w:tc>
          <w:tcPr>
            <w:tcW w:w="4320" w:type="dxa"/>
          </w:tcPr>
          <w:p w14:paraId="5879F133" w14:textId="77777777" w:rsidR="00C16279" w:rsidRDefault="00C241C8">
            <w:r>
              <w:t>標案預估金額與幣別</w:t>
            </w:r>
          </w:p>
        </w:tc>
      </w:tr>
      <w:tr w:rsidR="00C16279" w14:paraId="21FA212D" w14:textId="77777777">
        <w:trPr>
          <w:jc w:val="center"/>
        </w:trPr>
        <w:tc>
          <w:tcPr>
            <w:tcW w:w="4320" w:type="dxa"/>
          </w:tcPr>
          <w:p w14:paraId="48DAD31B" w14:textId="77777777" w:rsidR="00C16279" w:rsidRDefault="00C241C8">
            <w:r>
              <w:t>截標日期</w:t>
            </w:r>
          </w:p>
        </w:tc>
        <w:tc>
          <w:tcPr>
            <w:tcW w:w="4320" w:type="dxa"/>
          </w:tcPr>
          <w:p w14:paraId="0DE19412" w14:textId="77777777" w:rsidR="00C16279" w:rsidRDefault="00C241C8">
            <w:r>
              <w:t>投標截止日期</w:t>
            </w:r>
          </w:p>
        </w:tc>
      </w:tr>
      <w:tr w:rsidR="00C16279" w14:paraId="3D0235C1" w14:textId="77777777">
        <w:trPr>
          <w:jc w:val="center"/>
        </w:trPr>
        <w:tc>
          <w:tcPr>
            <w:tcW w:w="4320" w:type="dxa"/>
          </w:tcPr>
          <w:p w14:paraId="13D77C63" w14:textId="77777777" w:rsidR="00C16279" w:rsidRDefault="00C241C8">
            <w:r>
              <w:t>標案狀態</w:t>
            </w:r>
          </w:p>
        </w:tc>
        <w:tc>
          <w:tcPr>
            <w:tcW w:w="4320" w:type="dxa"/>
          </w:tcPr>
          <w:p w14:paraId="4CCBAEEA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公告中、投標中、決標中、已決標、流標</w:t>
            </w:r>
          </w:p>
        </w:tc>
      </w:tr>
      <w:tr w:rsidR="00C16279" w14:paraId="07E7D06A" w14:textId="77777777">
        <w:trPr>
          <w:jc w:val="center"/>
        </w:trPr>
        <w:tc>
          <w:tcPr>
            <w:tcW w:w="4320" w:type="dxa"/>
          </w:tcPr>
          <w:p w14:paraId="18D4F26D" w14:textId="77777777" w:rsidR="00C16279" w:rsidRDefault="00C241C8">
            <w:r>
              <w:t>商機適合度分數</w:t>
            </w:r>
          </w:p>
        </w:tc>
        <w:tc>
          <w:tcPr>
            <w:tcW w:w="4320" w:type="dxa"/>
          </w:tcPr>
          <w:p w14:paraId="3C64F3C0" w14:textId="77777777" w:rsidR="00C16279" w:rsidRDefault="00C241C8">
            <w:r>
              <w:t>0~100</w:t>
            </w:r>
            <w:r>
              <w:t>，預設排序依據</w:t>
            </w:r>
          </w:p>
        </w:tc>
      </w:tr>
      <w:tr w:rsidR="00C16279" w14:paraId="7C12F887" w14:textId="77777777">
        <w:trPr>
          <w:jc w:val="center"/>
        </w:trPr>
        <w:tc>
          <w:tcPr>
            <w:tcW w:w="4320" w:type="dxa"/>
          </w:tcPr>
          <w:p w14:paraId="633326CE" w14:textId="77777777" w:rsidR="00C16279" w:rsidRDefault="00C241C8">
            <w:r>
              <w:t xml:space="preserve">AI </w:t>
            </w:r>
            <w:r>
              <w:t>分析摘要</w:t>
            </w:r>
          </w:p>
        </w:tc>
        <w:tc>
          <w:tcPr>
            <w:tcW w:w="4320" w:type="dxa"/>
          </w:tcPr>
          <w:p w14:paraId="3C64A4C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適合度理由、風險項目、建議行動</w:t>
            </w:r>
          </w:p>
        </w:tc>
      </w:tr>
      <w:tr w:rsidR="00C16279" w14:paraId="2D4AEF38" w14:textId="77777777">
        <w:trPr>
          <w:jc w:val="center"/>
        </w:trPr>
        <w:tc>
          <w:tcPr>
            <w:tcW w:w="4320" w:type="dxa"/>
          </w:tcPr>
          <w:p w14:paraId="7ED54BC0" w14:textId="77777777" w:rsidR="00C16279" w:rsidRDefault="00C241C8">
            <w:r>
              <w:t>系統自動標籤</w:t>
            </w:r>
          </w:p>
        </w:tc>
        <w:tc>
          <w:tcPr>
            <w:tcW w:w="4320" w:type="dxa"/>
          </w:tcPr>
          <w:p w14:paraId="57C7F691" w14:textId="77777777" w:rsidR="00C16279" w:rsidRDefault="00C241C8">
            <w:r>
              <w:t>自動產生的業務標籤</w:t>
            </w:r>
          </w:p>
        </w:tc>
      </w:tr>
      <w:tr w:rsidR="00C16279" w14:paraId="47C94F42" w14:textId="77777777">
        <w:trPr>
          <w:jc w:val="center"/>
        </w:trPr>
        <w:tc>
          <w:tcPr>
            <w:tcW w:w="4320" w:type="dxa"/>
          </w:tcPr>
          <w:p w14:paraId="2EC80951" w14:textId="77777777" w:rsidR="00C16279" w:rsidRDefault="00C241C8">
            <w:r>
              <w:t>人工備註</w:t>
            </w:r>
          </w:p>
        </w:tc>
        <w:tc>
          <w:tcPr>
            <w:tcW w:w="4320" w:type="dxa"/>
          </w:tcPr>
          <w:p w14:paraId="4B1A3753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管理員手動補充的備註</w:t>
            </w:r>
          </w:p>
        </w:tc>
      </w:tr>
    </w:tbl>
    <w:p w14:paraId="10F2643B" w14:textId="77777777" w:rsidR="00C16279" w:rsidRDefault="00C241C8">
      <w:pPr>
        <w:pStyle w:val="31"/>
      </w:pPr>
      <w:r>
        <w:t>異動通知欄位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C16279" w14:paraId="313B159E" w14:textId="77777777">
        <w:trPr>
          <w:jc w:val="center"/>
        </w:trPr>
        <w:tc>
          <w:tcPr>
            <w:tcW w:w="4320" w:type="dxa"/>
          </w:tcPr>
          <w:p w14:paraId="3DFBE953" w14:textId="77777777" w:rsidR="00C16279" w:rsidRDefault="00C241C8">
            <w:r>
              <w:rPr>
                <w:b/>
              </w:rPr>
              <w:t>欄位</w:t>
            </w:r>
          </w:p>
        </w:tc>
        <w:tc>
          <w:tcPr>
            <w:tcW w:w="4320" w:type="dxa"/>
          </w:tcPr>
          <w:p w14:paraId="0432F058" w14:textId="77777777" w:rsidR="00C16279" w:rsidRDefault="00C241C8">
            <w:r>
              <w:rPr>
                <w:b/>
              </w:rPr>
              <w:t>說明</w:t>
            </w:r>
          </w:p>
        </w:tc>
      </w:tr>
      <w:tr w:rsidR="00C16279" w14:paraId="3220C2B5" w14:textId="77777777">
        <w:trPr>
          <w:jc w:val="center"/>
        </w:trPr>
        <w:tc>
          <w:tcPr>
            <w:tcW w:w="4320" w:type="dxa"/>
          </w:tcPr>
          <w:p w14:paraId="42B92A56" w14:textId="77777777" w:rsidR="00C16279" w:rsidRDefault="00C241C8">
            <w:r>
              <w:t>通知類型</w:t>
            </w:r>
          </w:p>
        </w:tc>
        <w:tc>
          <w:tcPr>
            <w:tcW w:w="4320" w:type="dxa"/>
          </w:tcPr>
          <w:p w14:paraId="5499FA36" w14:textId="77777777" w:rsidR="00C16279" w:rsidRDefault="00C241C8">
            <w:r>
              <w:t>新增或變更</w:t>
            </w:r>
          </w:p>
        </w:tc>
      </w:tr>
      <w:tr w:rsidR="00C16279" w14:paraId="5DF852DB" w14:textId="77777777">
        <w:trPr>
          <w:jc w:val="center"/>
        </w:trPr>
        <w:tc>
          <w:tcPr>
            <w:tcW w:w="4320" w:type="dxa"/>
          </w:tcPr>
          <w:p w14:paraId="2DDA7278" w14:textId="77777777" w:rsidR="00C16279" w:rsidRDefault="00C241C8">
            <w:r>
              <w:t>標案名稱</w:t>
            </w:r>
          </w:p>
        </w:tc>
        <w:tc>
          <w:tcPr>
            <w:tcW w:w="4320" w:type="dxa"/>
          </w:tcPr>
          <w:p w14:paraId="306641D5" w14:textId="77777777" w:rsidR="00C16279" w:rsidRDefault="00C241C8">
            <w:r>
              <w:t>標案標題</w:t>
            </w:r>
          </w:p>
        </w:tc>
      </w:tr>
      <w:tr w:rsidR="00C16279" w14:paraId="28CEAD21" w14:textId="77777777">
        <w:trPr>
          <w:jc w:val="center"/>
        </w:trPr>
        <w:tc>
          <w:tcPr>
            <w:tcW w:w="4320" w:type="dxa"/>
          </w:tcPr>
          <w:p w14:paraId="1A8F8A88" w14:textId="77777777" w:rsidR="00C16279" w:rsidRDefault="00C241C8">
            <w:r>
              <w:t>異動內容</w:t>
            </w:r>
          </w:p>
        </w:tc>
        <w:tc>
          <w:tcPr>
            <w:tcW w:w="4320" w:type="dxa"/>
          </w:tcPr>
          <w:p w14:paraId="0FC23743" w14:textId="77777777" w:rsidR="00C16279" w:rsidRDefault="00C241C8">
            <w:r>
              <w:t>具體異動項目描述</w:t>
            </w:r>
          </w:p>
        </w:tc>
      </w:tr>
    </w:tbl>
    <w:p w14:paraId="1BD48FC6" w14:textId="77777777" w:rsidR="00C16279" w:rsidRDefault="00C241C8">
      <w:pPr>
        <w:rPr>
          <w:lang w:eastAsia="zh-TW"/>
        </w:rPr>
      </w:pPr>
      <w:r>
        <w:rPr>
          <w:i/>
          <w:lang w:eastAsia="zh-TW"/>
        </w:rPr>
        <w:t>範例：變更</w:t>
      </w:r>
      <w:r>
        <w:rPr>
          <w:i/>
          <w:lang w:eastAsia="zh-TW"/>
        </w:rPr>
        <w:t xml:space="preserve"> / [</w:t>
      </w:r>
      <w:r>
        <w:rPr>
          <w:i/>
          <w:lang w:eastAsia="zh-TW"/>
        </w:rPr>
        <w:t>標案名稱</w:t>
      </w:r>
      <w:r>
        <w:rPr>
          <w:i/>
          <w:lang w:eastAsia="zh-TW"/>
        </w:rPr>
        <w:t xml:space="preserve">] / </w:t>
      </w:r>
      <w:r>
        <w:rPr>
          <w:i/>
          <w:lang w:eastAsia="zh-TW"/>
        </w:rPr>
        <w:t>截止日期延期：</w:t>
      </w:r>
      <w:r>
        <w:rPr>
          <w:i/>
          <w:lang w:eastAsia="zh-TW"/>
        </w:rPr>
        <w:t xml:space="preserve">2026-06-15 </w:t>
      </w:r>
      <w:r>
        <w:rPr>
          <w:i/>
          <w:lang w:eastAsia="zh-TW"/>
        </w:rPr>
        <w:t>變更為</w:t>
      </w:r>
      <w:r>
        <w:rPr>
          <w:i/>
          <w:lang w:eastAsia="zh-TW"/>
        </w:rPr>
        <w:t xml:space="preserve"> 2026-06-30*</w:t>
      </w:r>
    </w:p>
    <w:p w14:paraId="449C6F07" w14:textId="77777777" w:rsidR="00C16279" w:rsidRDefault="00C241C8">
      <w:pPr>
        <w:pStyle w:val="31"/>
      </w:pPr>
      <w:r>
        <w:t xml:space="preserve">AI </w:t>
      </w:r>
      <w:r>
        <w:t>分析摘要欄位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C16279" w14:paraId="0533C518" w14:textId="77777777">
        <w:trPr>
          <w:jc w:val="center"/>
        </w:trPr>
        <w:tc>
          <w:tcPr>
            <w:tcW w:w="4320" w:type="dxa"/>
          </w:tcPr>
          <w:p w14:paraId="405C400D" w14:textId="77777777" w:rsidR="00C16279" w:rsidRDefault="00C241C8">
            <w:r>
              <w:rPr>
                <w:b/>
              </w:rPr>
              <w:t>欄位</w:t>
            </w:r>
          </w:p>
        </w:tc>
        <w:tc>
          <w:tcPr>
            <w:tcW w:w="4320" w:type="dxa"/>
          </w:tcPr>
          <w:p w14:paraId="2E120AC4" w14:textId="77777777" w:rsidR="00C16279" w:rsidRDefault="00C241C8">
            <w:r>
              <w:rPr>
                <w:b/>
              </w:rPr>
              <w:t>說明</w:t>
            </w:r>
          </w:p>
        </w:tc>
      </w:tr>
      <w:tr w:rsidR="00C16279" w14:paraId="3B0A4F68" w14:textId="77777777">
        <w:trPr>
          <w:jc w:val="center"/>
        </w:trPr>
        <w:tc>
          <w:tcPr>
            <w:tcW w:w="4320" w:type="dxa"/>
          </w:tcPr>
          <w:p w14:paraId="2E1CCC90" w14:textId="77777777" w:rsidR="00C16279" w:rsidRDefault="00C241C8">
            <w:r>
              <w:t>適合度評分</w:t>
            </w:r>
          </w:p>
        </w:tc>
        <w:tc>
          <w:tcPr>
            <w:tcW w:w="4320" w:type="dxa"/>
          </w:tcPr>
          <w:p w14:paraId="21E0758C" w14:textId="77777777" w:rsidR="00C16279" w:rsidRDefault="00C241C8">
            <w:r>
              <w:t>商機適合度分數（</w:t>
            </w:r>
            <w:r>
              <w:t>0~100</w:t>
            </w:r>
            <w:r>
              <w:t>）</w:t>
            </w:r>
          </w:p>
        </w:tc>
      </w:tr>
      <w:tr w:rsidR="00C16279" w14:paraId="01D36F11" w14:textId="77777777">
        <w:trPr>
          <w:jc w:val="center"/>
        </w:trPr>
        <w:tc>
          <w:tcPr>
            <w:tcW w:w="4320" w:type="dxa"/>
          </w:tcPr>
          <w:p w14:paraId="15951091" w14:textId="77777777" w:rsidR="00C16279" w:rsidRDefault="00C241C8">
            <w:r>
              <w:t>評分理由</w:t>
            </w:r>
          </w:p>
        </w:tc>
        <w:tc>
          <w:tcPr>
            <w:tcW w:w="4320" w:type="dxa"/>
          </w:tcPr>
          <w:p w14:paraId="12A93E9B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影響評分高低的主要原因</w:t>
            </w:r>
          </w:p>
        </w:tc>
      </w:tr>
      <w:tr w:rsidR="00C16279" w14:paraId="1CA6E0C2" w14:textId="77777777">
        <w:trPr>
          <w:jc w:val="center"/>
        </w:trPr>
        <w:tc>
          <w:tcPr>
            <w:tcW w:w="4320" w:type="dxa"/>
          </w:tcPr>
          <w:p w14:paraId="27589FD7" w14:textId="77777777" w:rsidR="00C16279" w:rsidRDefault="00C241C8">
            <w:r>
              <w:t>風險項目</w:t>
            </w:r>
          </w:p>
        </w:tc>
        <w:tc>
          <w:tcPr>
            <w:tcW w:w="4320" w:type="dxa"/>
          </w:tcPr>
          <w:p w14:paraId="0DF8CB96" w14:textId="77777777" w:rsidR="00C16279" w:rsidRDefault="00C241C8">
            <w:r>
              <w:t>潛在風險清單</w:t>
            </w:r>
          </w:p>
        </w:tc>
      </w:tr>
      <w:tr w:rsidR="00C16279" w14:paraId="25628B65" w14:textId="77777777">
        <w:trPr>
          <w:jc w:val="center"/>
        </w:trPr>
        <w:tc>
          <w:tcPr>
            <w:tcW w:w="4320" w:type="dxa"/>
          </w:tcPr>
          <w:p w14:paraId="49092CD8" w14:textId="77777777" w:rsidR="00C16279" w:rsidRDefault="00C241C8">
            <w:r>
              <w:t>建議行動</w:t>
            </w:r>
          </w:p>
        </w:tc>
        <w:tc>
          <w:tcPr>
            <w:tcW w:w="4320" w:type="dxa"/>
          </w:tcPr>
          <w:p w14:paraId="000A476B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三級分類：「立即評估」／「觀察」／「略過」</w:t>
            </w:r>
          </w:p>
        </w:tc>
      </w:tr>
    </w:tbl>
    <w:p w14:paraId="508A6C05" w14:textId="77777777" w:rsidR="00C16279" w:rsidRDefault="00C241C8">
      <w:pPr>
        <w:pStyle w:val="31"/>
      </w:pPr>
      <w:r>
        <w:t>專案工作頁（</w:t>
      </w:r>
      <w:r>
        <w:t xml:space="preserve">Dashboard </w:t>
      </w:r>
      <w:r>
        <w:t>顯示欄位）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C16279" w14:paraId="05D65363" w14:textId="77777777">
        <w:trPr>
          <w:jc w:val="center"/>
        </w:trPr>
        <w:tc>
          <w:tcPr>
            <w:tcW w:w="4320" w:type="dxa"/>
          </w:tcPr>
          <w:p w14:paraId="695EEA7C" w14:textId="77777777" w:rsidR="00C16279" w:rsidRDefault="00C241C8">
            <w:r>
              <w:rPr>
                <w:b/>
              </w:rPr>
              <w:t>欄位</w:t>
            </w:r>
          </w:p>
        </w:tc>
        <w:tc>
          <w:tcPr>
            <w:tcW w:w="4320" w:type="dxa"/>
          </w:tcPr>
          <w:p w14:paraId="79567BBF" w14:textId="77777777" w:rsidR="00C16279" w:rsidRDefault="00C241C8">
            <w:r>
              <w:rPr>
                <w:b/>
              </w:rPr>
              <w:t>說明</w:t>
            </w:r>
          </w:p>
        </w:tc>
      </w:tr>
      <w:tr w:rsidR="00C16279" w14:paraId="7C92336A" w14:textId="77777777">
        <w:trPr>
          <w:jc w:val="center"/>
        </w:trPr>
        <w:tc>
          <w:tcPr>
            <w:tcW w:w="4320" w:type="dxa"/>
          </w:tcPr>
          <w:p w14:paraId="0A49C054" w14:textId="77777777" w:rsidR="00C16279" w:rsidRDefault="00C241C8">
            <w:r>
              <w:t>專案名稱</w:t>
            </w:r>
          </w:p>
        </w:tc>
        <w:tc>
          <w:tcPr>
            <w:tcW w:w="4320" w:type="dxa"/>
          </w:tcPr>
          <w:p w14:paraId="4A64154E" w14:textId="77777777" w:rsidR="00C16279" w:rsidRDefault="00C241C8">
            <w:r>
              <w:t>專案標題</w:t>
            </w:r>
          </w:p>
        </w:tc>
      </w:tr>
      <w:tr w:rsidR="00C16279" w14:paraId="13A4B1C9" w14:textId="77777777">
        <w:trPr>
          <w:jc w:val="center"/>
        </w:trPr>
        <w:tc>
          <w:tcPr>
            <w:tcW w:w="4320" w:type="dxa"/>
          </w:tcPr>
          <w:p w14:paraId="0FCB60CC" w14:textId="77777777" w:rsidR="00C16279" w:rsidRDefault="00C241C8">
            <w:r>
              <w:t xml:space="preserve">WhatsApp </w:t>
            </w:r>
            <w:r>
              <w:t>群組來源</w:t>
            </w:r>
          </w:p>
        </w:tc>
        <w:tc>
          <w:tcPr>
            <w:tcW w:w="4320" w:type="dxa"/>
          </w:tcPr>
          <w:p w14:paraId="084D2C2F" w14:textId="77777777" w:rsidR="00C16279" w:rsidRDefault="00C241C8">
            <w:r>
              <w:t>訊息來源群組</w:t>
            </w:r>
          </w:p>
        </w:tc>
      </w:tr>
      <w:tr w:rsidR="00C16279" w14:paraId="467960A1" w14:textId="77777777">
        <w:trPr>
          <w:jc w:val="center"/>
        </w:trPr>
        <w:tc>
          <w:tcPr>
            <w:tcW w:w="4320" w:type="dxa"/>
          </w:tcPr>
          <w:p w14:paraId="30453407" w14:textId="77777777" w:rsidR="00C16279" w:rsidRDefault="00C241C8">
            <w:r>
              <w:t>最新摘要</w:t>
            </w:r>
          </w:p>
        </w:tc>
        <w:tc>
          <w:tcPr>
            <w:tcW w:w="4320" w:type="dxa"/>
          </w:tcPr>
          <w:p w14:paraId="69E9B95F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自動產出的專案最新動態摘要</w:t>
            </w:r>
          </w:p>
        </w:tc>
      </w:tr>
      <w:tr w:rsidR="00C16279" w14:paraId="7540FDF1" w14:textId="77777777">
        <w:trPr>
          <w:jc w:val="center"/>
        </w:trPr>
        <w:tc>
          <w:tcPr>
            <w:tcW w:w="4320" w:type="dxa"/>
          </w:tcPr>
          <w:p w14:paraId="397CE8A4" w14:textId="77777777" w:rsidR="00C16279" w:rsidRDefault="00C241C8">
            <w:r>
              <w:t>待辦事項清單</w:t>
            </w:r>
          </w:p>
        </w:tc>
        <w:tc>
          <w:tcPr>
            <w:tcW w:w="4320" w:type="dxa"/>
          </w:tcPr>
          <w:p w14:paraId="07F5A17D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專案相關待辦任務列表</w:t>
            </w:r>
          </w:p>
        </w:tc>
      </w:tr>
    </w:tbl>
    <w:p w14:paraId="595AF5F8" w14:textId="77777777" w:rsidR="00C16279" w:rsidRDefault="00C241C8">
      <w:pPr>
        <w:pStyle w:val="31"/>
      </w:pPr>
      <w:r>
        <w:lastRenderedPageBreak/>
        <w:t>人員工作摘要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C16279" w14:paraId="5ACE61D7" w14:textId="77777777">
        <w:trPr>
          <w:jc w:val="center"/>
        </w:trPr>
        <w:tc>
          <w:tcPr>
            <w:tcW w:w="4320" w:type="dxa"/>
          </w:tcPr>
          <w:p w14:paraId="119B08D5" w14:textId="77777777" w:rsidR="00C16279" w:rsidRDefault="00C241C8">
            <w:r>
              <w:rPr>
                <w:b/>
              </w:rPr>
              <w:t>欄位</w:t>
            </w:r>
          </w:p>
        </w:tc>
        <w:tc>
          <w:tcPr>
            <w:tcW w:w="4320" w:type="dxa"/>
          </w:tcPr>
          <w:p w14:paraId="03AE8FC6" w14:textId="77777777" w:rsidR="00C16279" w:rsidRDefault="00C241C8">
            <w:r>
              <w:rPr>
                <w:b/>
              </w:rPr>
              <w:t>說明</w:t>
            </w:r>
          </w:p>
        </w:tc>
      </w:tr>
      <w:tr w:rsidR="00C16279" w14:paraId="3FB6A167" w14:textId="77777777">
        <w:trPr>
          <w:jc w:val="center"/>
        </w:trPr>
        <w:tc>
          <w:tcPr>
            <w:tcW w:w="4320" w:type="dxa"/>
          </w:tcPr>
          <w:p w14:paraId="3A8C56D0" w14:textId="77777777" w:rsidR="00C16279" w:rsidRDefault="00C241C8">
            <w:r>
              <w:t>人員姓名</w:t>
            </w:r>
          </w:p>
        </w:tc>
        <w:tc>
          <w:tcPr>
            <w:tcW w:w="4320" w:type="dxa"/>
          </w:tcPr>
          <w:p w14:paraId="34EB3E02" w14:textId="77777777" w:rsidR="00C16279" w:rsidRDefault="00C241C8">
            <w:r>
              <w:t>員工姓名</w:t>
            </w:r>
          </w:p>
        </w:tc>
      </w:tr>
      <w:tr w:rsidR="00C16279" w14:paraId="67A83438" w14:textId="77777777">
        <w:trPr>
          <w:jc w:val="center"/>
        </w:trPr>
        <w:tc>
          <w:tcPr>
            <w:tcW w:w="4320" w:type="dxa"/>
          </w:tcPr>
          <w:p w14:paraId="5C5ABB9E" w14:textId="77777777" w:rsidR="00C16279" w:rsidRDefault="00C241C8">
            <w:r>
              <w:t>負責專案</w:t>
            </w:r>
          </w:p>
        </w:tc>
        <w:tc>
          <w:tcPr>
            <w:tcW w:w="4320" w:type="dxa"/>
          </w:tcPr>
          <w:p w14:paraId="1FDC7604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該員工負責的專案列表</w:t>
            </w:r>
          </w:p>
        </w:tc>
      </w:tr>
      <w:tr w:rsidR="00C16279" w14:paraId="6120DB64" w14:textId="77777777">
        <w:trPr>
          <w:jc w:val="center"/>
        </w:trPr>
        <w:tc>
          <w:tcPr>
            <w:tcW w:w="4320" w:type="dxa"/>
          </w:tcPr>
          <w:p w14:paraId="3AE82E19" w14:textId="77777777" w:rsidR="00C16279" w:rsidRDefault="00C241C8">
            <w:r>
              <w:t>本週成果</w:t>
            </w:r>
          </w:p>
        </w:tc>
        <w:tc>
          <w:tcPr>
            <w:tcW w:w="4320" w:type="dxa"/>
          </w:tcPr>
          <w:p w14:paraId="783D422E" w14:textId="77777777" w:rsidR="00C16279" w:rsidRDefault="00C241C8">
            <w:r>
              <w:t>本週完成的主要工作</w:t>
            </w:r>
          </w:p>
        </w:tc>
      </w:tr>
      <w:tr w:rsidR="00C16279" w14:paraId="01D3ACA5" w14:textId="77777777">
        <w:trPr>
          <w:jc w:val="center"/>
        </w:trPr>
        <w:tc>
          <w:tcPr>
            <w:tcW w:w="4320" w:type="dxa"/>
          </w:tcPr>
          <w:p w14:paraId="448D6EC2" w14:textId="77777777" w:rsidR="00C16279" w:rsidRDefault="00C241C8">
            <w:r>
              <w:t>目前進度百分比</w:t>
            </w:r>
          </w:p>
        </w:tc>
        <w:tc>
          <w:tcPr>
            <w:tcW w:w="4320" w:type="dxa"/>
          </w:tcPr>
          <w:p w14:paraId="00DEE3BE" w14:textId="77777777" w:rsidR="00C16279" w:rsidRDefault="00C241C8">
            <w:r>
              <w:t>專案整體進度</w:t>
            </w:r>
          </w:p>
        </w:tc>
      </w:tr>
    </w:tbl>
    <w:p w14:paraId="3092E766" w14:textId="77777777" w:rsidR="00C16279" w:rsidRDefault="00C241C8">
      <w:pPr>
        <w:pStyle w:val="31"/>
      </w:pPr>
      <w:r>
        <w:t xml:space="preserve">AI </w:t>
      </w:r>
      <w:r>
        <w:t>決策看板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C16279" w14:paraId="3951F323" w14:textId="77777777">
        <w:trPr>
          <w:jc w:val="center"/>
        </w:trPr>
        <w:tc>
          <w:tcPr>
            <w:tcW w:w="4320" w:type="dxa"/>
          </w:tcPr>
          <w:p w14:paraId="0EC3EE8A" w14:textId="77777777" w:rsidR="00C16279" w:rsidRDefault="00C241C8">
            <w:r>
              <w:rPr>
                <w:b/>
              </w:rPr>
              <w:t>欄位</w:t>
            </w:r>
          </w:p>
        </w:tc>
        <w:tc>
          <w:tcPr>
            <w:tcW w:w="4320" w:type="dxa"/>
          </w:tcPr>
          <w:p w14:paraId="0DA2CAFD" w14:textId="77777777" w:rsidR="00C16279" w:rsidRDefault="00C241C8">
            <w:r>
              <w:rPr>
                <w:b/>
              </w:rPr>
              <w:t>說明</w:t>
            </w:r>
          </w:p>
        </w:tc>
      </w:tr>
      <w:tr w:rsidR="00C16279" w14:paraId="4BA9C751" w14:textId="77777777">
        <w:trPr>
          <w:jc w:val="center"/>
        </w:trPr>
        <w:tc>
          <w:tcPr>
            <w:tcW w:w="4320" w:type="dxa"/>
          </w:tcPr>
          <w:p w14:paraId="17E94FC9" w14:textId="77777777" w:rsidR="00C16279" w:rsidRDefault="00C241C8">
            <w:r>
              <w:t>任務名稱</w:t>
            </w:r>
          </w:p>
        </w:tc>
        <w:tc>
          <w:tcPr>
            <w:tcW w:w="4320" w:type="dxa"/>
          </w:tcPr>
          <w:p w14:paraId="6CA68784" w14:textId="77777777" w:rsidR="00C16279" w:rsidRDefault="00C241C8">
            <w:r>
              <w:t>任務標題</w:t>
            </w:r>
          </w:p>
        </w:tc>
      </w:tr>
      <w:tr w:rsidR="00C16279" w14:paraId="4C9A853C" w14:textId="77777777">
        <w:trPr>
          <w:jc w:val="center"/>
        </w:trPr>
        <w:tc>
          <w:tcPr>
            <w:tcW w:w="4320" w:type="dxa"/>
          </w:tcPr>
          <w:p w14:paraId="4B504BB6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優先級（高／中／低）</w:t>
            </w:r>
          </w:p>
        </w:tc>
        <w:tc>
          <w:tcPr>
            <w:tcW w:w="4320" w:type="dxa"/>
          </w:tcPr>
          <w:p w14:paraId="6275646D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自動分配的優先級</w:t>
            </w:r>
          </w:p>
        </w:tc>
      </w:tr>
      <w:tr w:rsidR="00C16279" w14:paraId="7058D1A7" w14:textId="77777777">
        <w:trPr>
          <w:jc w:val="center"/>
        </w:trPr>
        <w:tc>
          <w:tcPr>
            <w:tcW w:w="4320" w:type="dxa"/>
          </w:tcPr>
          <w:p w14:paraId="5EF62E41" w14:textId="77777777" w:rsidR="00C16279" w:rsidRDefault="00C241C8">
            <w:r>
              <w:t>風險與阻塞點診斷</w:t>
            </w:r>
          </w:p>
        </w:tc>
        <w:tc>
          <w:tcPr>
            <w:tcW w:w="4320" w:type="dxa"/>
          </w:tcPr>
          <w:p w14:paraId="25595D30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當前任務的風險與瓶頸分析</w:t>
            </w:r>
          </w:p>
        </w:tc>
      </w:tr>
      <w:tr w:rsidR="00C16279" w14:paraId="44D9C1C3" w14:textId="77777777">
        <w:trPr>
          <w:jc w:val="center"/>
        </w:trPr>
        <w:tc>
          <w:tcPr>
            <w:tcW w:w="4320" w:type="dxa"/>
          </w:tcPr>
          <w:p w14:paraId="1A6FDDFE" w14:textId="77777777" w:rsidR="00C16279" w:rsidRDefault="00C241C8">
            <w:r>
              <w:t>建議下一步行動</w:t>
            </w:r>
          </w:p>
        </w:tc>
        <w:tc>
          <w:tcPr>
            <w:tcW w:w="4320" w:type="dxa"/>
          </w:tcPr>
          <w:p w14:paraId="50A42985" w14:textId="77777777" w:rsidR="00C16279" w:rsidRDefault="00C241C8">
            <w:r>
              <w:t xml:space="preserve">AI </w:t>
            </w:r>
            <w:r>
              <w:t>推導的建議行動</w:t>
            </w:r>
          </w:p>
        </w:tc>
      </w:tr>
    </w:tbl>
    <w:p w14:paraId="70EB25A3" w14:textId="77777777" w:rsidR="00C16279" w:rsidRDefault="00C241C8">
      <w:pPr>
        <w:pStyle w:val="31"/>
      </w:pPr>
      <w:r>
        <w:t>企業週報（</w:t>
      </w:r>
      <w:r>
        <w:t xml:space="preserve">WhatsApp </w:t>
      </w:r>
      <w:r>
        <w:t>推送格式）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C16279" w14:paraId="027D1ED5" w14:textId="77777777">
        <w:trPr>
          <w:jc w:val="center"/>
        </w:trPr>
        <w:tc>
          <w:tcPr>
            <w:tcW w:w="4320" w:type="dxa"/>
          </w:tcPr>
          <w:p w14:paraId="080FC937" w14:textId="77777777" w:rsidR="00C16279" w:rsidRDefault="00C241C8">
            <w:r>
              <w:rPr>
                <w:b/>
              </w:rPr>
              <w:t>欄位</w:t>
            </w:r>
          </w:p>
        </w:tc>
        <w:tc>
          <w:tcPr>
            <w:tcW w:w="4320" w:type="dxa"/>
          </w:tcPr>
          <w:p w14:paraId="60A70524" w14:textId="77777777" w:rsidR="00C16279" w:rsidRDefault="00C241C8">
            <w:r>
              <w:rPr>
                <w:b/>
              </w:rPr>
              <w:t>說明</w:t>
            </w:r>
          </w:p>
        </w:tc>
      </w:tr>
      <w:tr w:rsidR="00C16279" w14:paraId="4A11928B" w14:textId="77777777">
        <w:trPr>
          <w:jc w:val="center"/>
        </w:trPr>
        <w:tc>
          <w:tcPr>
            <w:tcW w:w="4320" w:type="dxa"/>
          </w:tcPr>
          <w:p w14:paraId="1514824F" w14:textId="77777777" w:rsidR="00C16279" w:rsidRDefault="00C241C8">
            <w:r>
              <w:t>專案名稱</w:t>
            </w:r>
          </w:p>
        </w:tc>
        <w:tc>
          <w:tcPr>
            <w:tcW w:w="4320" w:type="dxa"/>
          </w:tcPr>
          <w:p w14:paraId="4ED7DBA1" w14:textId="77777777" w:rsidR="00C16279" w:rsidRDefault="00C241C8">
            <w:r>
              <w:t>專案標題</w:t>
            </w:r>
          </w:p>
        </w:tc>
      </w:tr>
      <w:tr w:rsidR="00C16279" w14:paraId="31B5132F" w14:textId="77777777">
        <w:trPr>
          <w:jc w:val="center"/>
        </w:trPr>
        <w:tc>
          <w:tcPr>
            <w:tcW w:w="4320" w:type="dxa"/>
          </w:tcPr>
          <w:p w14:paraId="1F2FBD48" w14:textId="77777777" w:rsidR="00C16279" w:rsidRDefault="00C241C8">
            <w:r>
              <w:t>本週推進進度</w:t>
            </w:r>
          </w:p>
        </w:tc>
        <w:tc>
          <w:tcPr>
            <w:tcW w:w="4320" w:type="dxa"/>
          </w:tcPr>
          <w:p w14:paraId="057D4462" w14:textId="77777777" w:rsidR="00C16279" w:rsidRDefault="00C241C8">
            <w:r>
              <w:t>本週完成百分比</w:t>
            </w:r>
          </w:p>
        </w:tc>
      </w:tr>
      <w:tr w:rsidR="00C16279" w14:paraId="12BA0473" w14:textId="77777777">
        <w:trPr>
          <w:jc w:val="center"/>
        </w:trPr>
        <w:tc>
          <w:tcPr>
            <w:tcW w:w="4320" w:type="dxa"/>
          </w:tcPr>
          <w:p w14:paraId="0AADB2AA" w14:textId="77777777" w:rsidR="00C16279" w:rsidRDefault="00C241C8">
            <w:r>
              <w:t xml:space="preserve">KPI </w:t>
            </w:r>
            <w:r>
              <w:t>達成狀況</w:t>
            </w:r>
          </w:p>
        </w:tc>
        <w:tc>
          <w:tcPr>
            <w:tcW w:w="4320" w:type="dxa"/>
          </w:tcPr>
          <w:p w14:paraId="44ABED43" w14:textId="77777777" w:rsidR="00C16279" w:rsidRDefault="00C241C8">
            <w:r>
              <w:t>關鍵指標達成率</w:t>
            </w:r>
          </w:p>
        </w:tc>
      </w:tr>
      <w:tr w:rsidR="00C16279" w14:paraId="166F812B" w14:textId="77777777">
        <w:trPr>
          <w:jc w:val="center"/>
        </w:trPr>
        <w:tc>
          <w:tcPr>
            <w:tcW w:w="4320" w:type="dxa"/>
          </w:tcPr>
          <w:p w14:paraId="054972D8" w14:textId="77777777" w:rsidR="00C16279" w:rsidRDefault="00C241C8">
            <w:r>
              <w:t>阻塞風險提醒</w:t>
            </w:r>
          </w:p>
        </w:tc>
        <w:tc>
          <w:tcPr>
            <w:tcW w:w="4320" w:type="dxa"/>
          </w:tcPr>
          <w:p w14:paraId="6DC76B62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需主管關注的風險項目</w:t>
            </w:r>
          </w:p>
        </w:tc>
      </w:tr>
    </w:tbl>
    <w:p w14:paraId="4EBB1E1F" w14:textId="77777777" w:rsidR="00C16279" w:rsidRDefault="00C16279">
      <w:pPr>
        <w:rPr>
          <w:lang w:eastAsia="zh-TW"/>
        </w:rPr>
      </w:pPr>
    </w:p>
    <w:p w14:paraId="7B7F5A62" w14:textId="77777777" w:rsidR="00C16279" w:rsidRDefault="00C241C8">
      <w:pPr>
        <w:pStyle w:val="21"/>
      </w:pPr>
      <w:r>
        <w:t>八、非功能需求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C16279" w14:paraId="7B7697FB" w14:textId="77777777">
        <w:trPr>
          <w:jc w:val="center"/>
        </w:trPr>
        <w:tc>
          <w:tcPr>
            <w:tcW w:w="4320" w:type="dxa"/>
          </w:tcPr>
          <w:p w14:paraId="5FBB5A9C" w14:textId="77777777" w:rsidR="00C16279" w:rsidRDefault="00C241C8">
            <w:r>
              <w:rPr>
                <w:b/>
              </w:rPr>
              <w:t>項目</w:t>
            </w:r>
          </w:p>
        </w:tc>
        <w:tc>
          <w:tcPr>
            <w:tcW w:w="4320" w:type="dxa"/>
          </w:tcPr>
          <w:p w14:paraId="318FFA00" w14:textId="77777777" w:rsidR="00C16279" w:rsidRDefault="00C241C8">
            <w:r>
              <w:rPr>
                <w:b/>
              </w:rPr>
              <w:t>說明</w:t>
            </w:r>
          </w:p>
        </w:tc>
      </w:tr>
      <w:tr w:rsidR="00C16279" w14:paraId="41F768F0" w14:textId="77777777">
        <w:trPr>
          <w:jc w:val="center"/>
        </w:trPr>
        <w:tc>
          <w:tcPr>
            <w:tcW w:w="4320" w:type="dxa"/>
          </w:tcPr>
          <w:p w14:paraId="0FB16B0D" w14:textId="26597B66" w:rsidR="00C16279" w:rsidRDefault="00C241C8">
            <w:r>
              <w:t>系統穩定度</w:t>
            </w:r>
          </w:p>
        </w:tc>
        <w:tc>
          <w:tcPr>
            <w:tcW w:w="4320" w:type="dxa"/>
          </w:tcPr>
          <w:p w14:paraId="246496BC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系統月可用率目標</w:t>
            </w:r>
            <w:r>
              <w:rPr>
                <w:lang w:eastAsia="zh-TW"/>
              </w:rPr>
              <w:t xml:space="preserve"> 95% </w:t>
            </w:r>
            <w:r>
              <w:rPr>
                <w:lang w:eastAsia="zh-TW"/>
              </w:rPr>
              <w:t>以上（例行維護除外），爬取引擎具備自動重試與異常恢復能力，具備穩定自動運行能力</w:t>
            </w:r>
          </w:p>
        </w:tc>
      </w:tr>
      <w:tr w:rsidR="00C16279" w14:paraId="5EE16EAE" w14:textId="77777777">
        <w:trPr>
          <w:jc w:val="center"/>
        </w:trPr>
        <w:tc>
          <w:tcPr>
            <w:tcW w:w="4320" w:type="dxa"/>
          </w:tcPr>
          <w:p w14:paraId="4B819355" w14:textId="1275B083" w:rsidR="00C16279" w:rsidRDefault="00C241C8">
            <w:r>
              <w:t>資料時效性</w:t>
            </w:r>
          </w:p>
        </w:tc>
        <w:tc>
          <w:tcPr>
            <w:tcW w:w="4320" w:type="dxa"/>
          </w:tcPr>
          <w:p w14:paraId="44FDFD0B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新標案發布後，系統最遲於</w:t>
            </w:r>
            <w:r>
              <w:rPr>
                <w:lang w:eastAsia="zh-TW"/>
              </w:rPr>
              <w:t xml:space="preserve"> 24 </w:t>
            </w:r>
            <w:r>
              <w:rPr>
                <w:lang w:eastAsia="zh-TW"/>
              </w:rPr>
              <w:t>小時內完成搜尋、更新並送出通知</w:t>
            </w:r>
          </w:p>
        </w:tc>
      </w:tr>
      <w:tr w:rsidR="00C16279" w14:paraId="3C1DE799" w14:textId="77777777">
        <w:trPr>
          <w:jc w:val="center"/>
        </w:trPr>
        <w:tc>
          <w:tcPr>
            <w:tcW w:w="4320" w:type="dxa"/>
          </w:tcPr>
          <w:p w14:paraId="095FE155" w14:textId="76C8AC0E" w:rsidR="00C16279" w:rsidRDefault="00C241C8">
            <w:r>
              <w:t>資料品質</w:t>
            </w:r>
          </w:p>
        </w:tc>
        <w:tc>
          <w:tcPr>
            <w:tcW w:w="4320" w:type="dxa"/>
          </w:tcPr>
          <w:p w14:paraId="3E541E5F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標案資料完整率需達</w:t>
            </w:r>
            <w:r>
              <w:rPr>
                <w:lang w:eastAsia="zh-TW"/>
              </w:rPr>
              <w:t xml:space="preserve"> 90% </w:t>
            </w:r>
            <w:r>
              <w:rPr>
                <w:lang w:eastAsia="zh-TW"/>
              </w:rPr>
              <w:t>以上；低品質資料自動標記為「待覆核」，不混入正式資料庫</w:t>
            </w:r>
          </w:p>
        </w:tc>
      </w:tr>
      <w:tr w:rsidR="00C16279" w14:paraId="1484B132" w14:textId="77777777">
        <w:trPr>
          <w:jc w:val="center"/>
        </w:trPr>
        <w:tc>
          <w:tcPr>
            <w:tcW w:w="4320" w:type="dxa"/>
          </w:tcPr>
          <w:p w14:paraId="624A9E30" w14:textId="6C5C23A0" w:rsidR="00C16279" w:rsidRDefault="00C241C8">
            <w:r>
              <w:t>爬取穩定性</w:t>
            </w:r>
          </w:p>
        </w:tc>
        <w:tc>
          <w:tcPr>
            <w:tcW w:w="4320" w:type="dxa"/>
          </w:tcPr>
          <w:p w14:paraId="63A38DD3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系統可處理政府網站的存取限制（驗證碼、頻率限制等），因反爬蟲導致完全失敗的天數小於</w:t>
            </w:r>
            <w:r>
              <w:rPr>
                <w:lang w:eastAsia="zh-TW"/>
              </w:rPr>
              <w:t xml:space="preserve"> 5%</w:t>
            </w:r>
          </w:p>
        </w:tc>
      </w:tr>
      <w:tr w:rsidR="00C16279" w14:paraId="0D17E241" w14:textId="77777777">
        <w:trPr>
          <w:jc w:val="center"/>
        </w:trPr>
        <w:tc>
          <w:tcPr>
            <w:tcW w:w="4320" w:type="dxa"/>
          </w:tcPr>
          <w:p w14:paraId="418E80F6" w14:textId="27D08382" w:rsidR="00C16279" w:rsidRDefault="00C241C8">
            <w:r>
              <w:t>評分效能</w:t>
            </w:r>
          </w:p>
        </w:tc>
        <w:tc>
          <w:tcPr>
            <w:tcW w:w="4320" w:type="dxa"/>
          </w:tcPr>
          <w:p w14:paraId="12F6473E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單筆標案商機適合度分數計算於</w:t>
            </w:r>
            <w:r>
              <w:rPr>
                <w:lang w:eastAsia="zh-TW"/>
              </w:rPr>
              <w:t xml:space="preserve"> 5 </w:t>
            </w:r>
            <w:r>
              <w:rPr>
                <w:lang w:eastAsia="zh-TW"/>
              </w:rPr>
              <w:t>秒內完成，</w:t>
            </w:r>
            <w:r>
              <w:rPr>
                <w:lang w:eastAsia="zh-TW"/>
              </w:rPr>
              <w:t xml:space="preserve">Dashboard </w:t>
            </w:r>
            <w:r>
              <w:rPr>
                <w:lang w:eastAsia="zh-TW"/>
              </w:rPr>
              <w:t>開啟時即時顯示</w:t>
            </w:r>
          </w:p>
        </w:tc>
      </w:tr>
      <w:tr w:rsidR="00C16279" w14:paraId="2F21BCEF" w14:textId="77777777">
        <w:trPr>
          <w:jc w:val="center"/>
        </w:trPr>
        <w:tc>
          <w:tcPr>
            <w:tcW w:w="4320" w:type="dxa"/>
          </w:tcPr>
          <w:p w14:paraId="684F8B16" w14:textId="31224DA3" w:rsidR="00C16279" w:rsidRDefault="00C241C8">
            <w:r>
              <w:t>操作紀錄</w:t>
            </w:r>
          </w:p>
        </w:tc>
        <w:tc>
          <w:tcPr>
            <w:tcW w:w="4320" w:type="dxa"/>
          </w:tcPr>
          <w:p w14:paraId="4E97C30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系統自動記錄所有資料操作行為，留存至少</w:t>
            </w:r>
            <w:r>
              <w:rPr>
                <w:lang w:eastAsia="zh-TW"/>
              </w:rPr>
              <w:t xml:space="preserve"> 6 </w:t>
            </w:r>
            <w:r>
              <w:rPr>
                <w:lang w:eastAsia="zh-TW"/>
              </w:rPr>
              <w:t>個月</w:t>
            </w:r>
          </w:p>
        </w:tc>
      </w:tr>
      <w:tr w:rsidR="00C16279" w14:paraId="39C69D4C" w14:textId="77777777">
        <w:trPr>
          <w:jc w:val="center"/>
        </w:trPr>
        <w:tc>
          <w:tcPr>
            <w:tcW w:w="4320" w:type="dxa"/>
          </w:tcPr>
          <w:p w14:paraId="3C59EB0D" w14:textId="569B30E8" w:rsidR="00C16279" w:rsidRDefault="00C241C8">
            <w:r>
              <w:t>訊息處理時效</w:t>
            </w:r>
          </w:p>
        </w:tc>
        <w:tc>
          <w:tcPr>
            <w:tcW w:w="4320" w:type="dxa"/>
          </w:tcPr>
          <w:p w14:paraId="609B1D79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90% </w:t>
            </w:r>
            <w:r>
              <w:rPr>
                <w:lang w:eastAsia="zh-TW"/>
              </w:rPr>
              <w:t>的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工作群組訊息，於</w:t>
            </w:r>
            <w:r>
              <w:rPr>
                <w:lang w:eastAsia="zh-TW"/>
              </w:rPr>
              <w:t xml:space="preserve"> 60 </w:t>
            </w:r>
            <w:r>
              <w:rPr>
                <w:lang w:eastAsia="zh-TW"/>
              </w:rPr>
              <w:lastRenderedPageBreak/>
              <w:t>秒內完成語意分類與任務識別</w:t>
            </w:r>
          </w:p>
        </w:tc>
      </w:tr>
      <w:tr w:rsidR="00C16279" w14:paraId="496BA5E4" w14:textId="77777777">
        <w:trPr>
          <w:jc w:val="center"/>
        </w:trPr>
        <w:tc>
          <w:tcPr>
            <w:tcW w:w="4320" w:type="dxa"/>
          </w:tcPr>
          <w:p w14:paraId="138D4D7F" w14:textId="7300000E" w:rsidR="00C16279" w:rsidRDefault="00C241C8">
            <w:r>
              <w:lastRenderedPageBreak/>
              <w:t xml:space="preserve">API </w:t>
            </w:r>
            <w:r>
              <w:t>計費控制</w:t>
            </w:r>
          </w:p>
        </w:tc>
        <w:tc>
          <w:tcPr>
            <w:tcW w:w="4320" w:type="dxa"/>
          </w:tcPr>
          <w:p w14:paraId="2EE2AF4B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每人每日主動推播不超過</w:t>
            </w:r>
            <w:r>
              <w:rPr>
                <w:lang w:eastAsia="zh-TW"/>
              </w:rPr>
              <w:t xml:space="preserve"> 5 </w:t>
            </w:r>
            <w:r>
              <w:rPr>
                <w:lang w:eastAsia="zh-TW"/>
              </w:rPr>
              <w:t>則，高優先級即時推送，中低優先級彙整推送</w:t>
            </w:r>
          </w:p>
        </w:tc>
      </w:tr>
      <w:tr w:rsidR="00C16279" w14:paraId="619932AC" w14:textId="77777777">
        <w:trPr>
          <w:jc w:val="center"/>
        </w:trPr>
        <w:tc>
          <w:tcPr>
            <w:tcW w:w="4320" w:type="dxa"/>
          </w:tcPr>
          <w:p w14:paraId="41C7E6E8" w14:textId="76A37090" w:rsidR="00C16279" w:rsidRDefault="00C241C8">
            <w:r>
              <w:t>權限基礎隔離</w:t>
            </w:r>
          </w:p>
        </w:tc>
        <w:tc>
          <w:tcPr>
            <w:tcW w:w="4320" w:type="dxa"/>
          </w:tcPr>
          <w:p w14:paraId="2CF22C46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依角色與組織範圍動態過濾資料，確保經營層機密不外洩</w:t>
            </w:r>
          </w:p>
        </w:tc>
      </w:tr>
      <w:tr w:rsidR="00C16279" w14:paraId="4A6C7BBE" w14:textId="77777777">
        <w:trPr>
          <w:jc w:val="center"/>
        </w:trPr>
        <w:tc>
          <w:tcPr>
            <w:tcW w:w="4320" w:type="dxa"/>
          </w:tcPr>
          <w:p w14:paraId="4D39E7FF" w14:textId="77667C63" w:rsidR="00C16279" w:rsidRDefault="00C241C8">
            <w:r>
              <w:t xml:space="preserve">24 </w:t>
            </w:r>
            <w:r>
              <w:t>小時對話視窗管理</w:t>
            </w:r>
          </w:p>
        </w:tc>
        <w:tc>
          <w:tcPr>
            <w:tcW w:w="4320" w:type="dxa"/>
          </w:tcPr>
          <w:p w14:paraId="4185F09D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避免系統推播觸發不必要的對話視窗，控制</w:t>
            </w:r>
            <w:r>
              <w:rPr>
                <w:lang w:eastAsia="zh-TW"/>
              </w:rPr>
              <w:t xml:space="preserve"> API </w:t>
            </w:r>
            <w:r>
              <w:rPr>
                <w:lang w:eastAsia="zh-TW"/>
              </w:rPr>
              <w:t>計費</w:t>
            </w:r>
          </w:p>
        </w:tc>
      </w:tr>
      <w:tr w:rsidR="00C16279" w14:paraId="620AB6CB" w14:textId="77777777">
        <w:trPr>
          <w:jc w:val="center"/>
        </w:trPr>
        <w:tc>
          <w:tcPr>
            <w:tcW w:w="4320" w:type="dxa"/>
          </w:tcPr>
          <w:p w14:paraId="3ED41784" w14:textId="000BFEFF" w:rsidR="00C16279" w:rsidRDefault="00C241C8">
            <w:r>
              <w:t>群組轟炸防護</w:t>
            </w:r>
          </w:p>
        </w:tc>
        <w:tc>
          <w:tcPr>
            <w:tcW w:w="4320" w:type="dxa"/>
          </w:tcPr>
          <w:p w14:paraId="69970794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同一專案或群組</w:t>
            </w:r>
            <w:r>
              <w:rPr>
                <w:lang w:eastAsia="zh-TW"/>
              </w:rPr>
              <w:t xml:space="preserve"> 5 </w:t>
            </w:r>
            <w:r>
              <w:rPr>
                <w:lang w:eastAsia="zh-TW"/>
              </w:rPr>
              <w:t>分鐘內不超過</w:t>
            </w:r>
            <w:r>
              <w:rPr>
                <w:lang w:eastAsia="zh-TW"/>
              </w:rPr>
              <w:t xml:space="preserve"> 3 </w:t>
            </w:r>
            <w:r>
              <w:rPr>
                <w:lang w:eastAsia="zh-TW"/>
              </w:rPr>
              <w:t>則系統推播，超過時自動合併為摘要</w:t>
            </w:r>
          </w:p>
        </w:tc>
      </w:tr>
      <w:tr w:rsidR="00C16279" w14:paraId="55A78290" w14:textId="77777777">
        <w:trPr>
          <w:jc w:val="center"/>
        </w:trPr>
        <w:tc>
          <w:tcPr>
            <w:tcW w:w="4320" w:type="dxa"/>
          </w:tcPr>
          <w:p w14:paraId="50137784" w14:textId="71CF339C" w:rsidR="00C16279" w:rsidRDefault="00C241C8">
            <w:r>
              <w:t xml:space="preserve">Meta API </w:t>
            </w:r>
            <w:r>
              <w:t>能力限制</w:t>
            </w:r>
          </w:p>
        </w:tc>
        <w:tc>
          <w:tcPr>
            <w:tcW w:w="4320" w:type="dxa"/>
          </w:tcPr>
          <w:p w14:paraId="15DCE0C4" w14:textId="77777777" w:rsidR="00C16279" w:rsidRDefault="00C241C8">
            <w:r>
              <w:t>所有</w:t>
            </w:r>
            <w:r>
              <w:t xml:space="preserve"> WhatsApp </w:t>
            </w:r>
            <w:r>
              <w:t>功能以</w:t>
            </w:r>
            <w:r>
              <w:t xml:space="preserve"> Meta </w:t>
            </w:r>
            <w:r>
              <w:t>官方</w:t>
            </w:r>
            <w:r>
              <w:t xml:space="preserve"> API </w:t>
            </w:r>
            <w:r>
              <w:t>文件與條款為準，不承諾超出規範之能力</w:t>
            </w:r>
          </w:p>
        </w:tc>
      </w:tr>
    </w:tbl>
    <w:p w14:paraId="1648B378" w14:textId="77777777" w:rsidR="00C16279" w:rsidRDefault="00C16279"/>
    <w:p w14:paraId="7E19BE4F" w14:textId="77777777" w:rsidR="00C16279" w:rsidRDefault="00C241C8">
      <w:pPr>
        <w:pStyle w:val="21"/>
      </w:pPr>
      <w:r>
        <w:t>九、驗收條件</w:t>
      </w:r>
    </w:p>
    <w:p w14:paraId="3CA6D3FC" w14:textId="77777777" w:rsidR="00C16279" w:rsidRDefault="00C241C8">
      <w:pPr>
        <w:pStyle w:val="31"/>
      </w:pPr>
      <w:r>
        <w:t>標案側驗收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C16279" w14:paraId="3FEFBBFC" w14:textId="77777777">
        <w:trPr>
          <w:jc w:val="center"/>
        </w:trPr>
        <w:tc>
          <w:tcPr>
            <w:tcW w:w="4320" w:type="dxa"/>
          </w:tcPr>
          <w:p w14:paraId="671F4AFA" w14:textId="77777777" w:rsidR="00C16279" w:rsidRDefault="00C241C8">
            <w:r>
              <w:rPr>
                <w:b/>
              </w:rPr>
              <w:t>項目</w:t>
            </w:r>
          </w:p>
        </w:tc>
        <w:tc>
          <w:tcPr>
            <w:tcW w:w="4320" w:type="dxa"/>
          </w:tcPr>
          <w:p w14:paraId="368C5042" w14:textId="77777777" w:rsidR="00C16279" w:rsidRDefault="00C241C8">
            <w:r>
              <w:rPr>
                <w:b/>
              </w:rPr>
              <w:t>驗收標準</w:t>
            </w:r>
          </w:p>
        </w:tc>
      </w:tr>
      <w:tr w:rsidR="00C16279" w14:paraId="4CF7F880" w14:textId="77777777">
        <w:trPr>
          <w:jc w:val="center"/>
        </w:trPr>
        <w:tc>
          <w:tcPr>
            <w:tcW w:w="4320" w:type="dxa"/>
          </w:tcPr>
          <w:p w14:paraId="6B0B7B60" w14:textId="3E34F71F" w:rsidR="00C16279" w:rsidRDefault="00C241C8">
            <w:r>
              <w:t>功能驗收</w:t>
            </w:r>
          </w:p>
        </w:tc>
        <w:tc>
          <w:tcPr>
            <w:tcW w:w="4320" w:type="dxa"/>
          </w:tcPr>
          <w:p w14:paraId="328900FF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成功串接至少</w:t>
            </w:r>
            <w:r>
              <w:rPr>
                <w:lang w:eastAsia="zh-TW"/>
              </w:rPr>
              <w:t xml:space="preserve"> 1 </w:t>
            </w:r>
            <w:r>
              <w:rPr>
                <w:lang w:eastAsia="zh-TW"/>
              </w:rPr>
              <w:t>個葡萄牙來源（</w:t>
            </w:r>
            <w:r>
              <w:rPr>
                <w:lang w:eastAsia="zh-TW"/>
              </w:rPr>
              <w:t>BASE</w:t>
            </w:r>
            <w:r>
              <w:rPr>
                <w:lang w:eastAsia="zh-TW"/>
              </w:rPr>
              <w:t>）與</w:t>
            </w:r>
            <w:r>
              <w:rPr>
                <w:lang w:eastAsia="zh-TW"/>
              </w:rPr>
              <w:t xml:space="preserve"> 1 </w:t>
            </w:r>
            <w:r>
              <w:rPr>
                <w:lang w:eastAsia="zh-TW"/>
              </w:rPr>
              <w:t>個歐盟來源（</w:t>
            </w:r>
            <w:r>
              <w:rPr>
                <w:lang w:eastAsia="zh-TW"/>
              </w:rPr>
              <w:t>TED</w:t>
            </w:r>
            <w:r>
              <w:rPr>
                <w:lang w:eastAsia="zh-TW"/>
              </w:rPr>
              <w:t>）；系統可處理至少</w:t>
            </w:r>
            <w:r>
              <w:rPr>
                <w:lang w:eastAsia="zh-TW"/>
              </w:rPr>
              <w:t xml:space="preserve"> 3 </w:t>
            </w:r>
            <w:r>
              <w:rPr>
                <w:lang w:eastAsia="zh-TW"/>
              </w:rPr>
              <w:t>組多語系關鍵字</w:t>
            </w:r>
          </w:p>
        </w:tc>
      </w:tr>
      <w:tr w:rsidR="00C16279" w14:paraId="510E9D19" w14:textId="77777777">
        <w:trPr>
          <w:jc w:val="center"/>
        </w:trPr>
        <w:tc>
          <w:tcPr>
            <w:tcW w:w="4320" w:type="dxa"/>
          </w:tcPr>
          <w:p w14:paraId="60051360" w14:textId="42DAF8C4" w:rsidR="00C16279" w:rsidRDefault="00C241C8">
            <w:r>
              <w:t>品質驗收</w:t>
            </w:r>
          </w:p>
        </w:tc>
        <w:tc>
          <w:tcPr>
            <w:tcW w:w="4320" w:type="dxa"/>
          </w:tcPr>
          <w:p w14:paraId="3DC531A7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每筆標案均產出商機適合度分數與</w:t>
            </w:r>
            <w:r>
              <w:rPr>
                <w:lang w:eastAsia="zh-TW"/>
              </w:rPr>
              <w:t xml:space="preserve"> AI </w:t>
            </w:r>
            <w:r>
              <w:rPr>
                <w:lang w:eastAsia="zh-TW"/>
              </w:rPr>
              <w:t>分析摘要；標案資料完整率達</w:t>
            </w:r>
            <w:r>
              <w:rPr>
                <w:lang w:eastAsia="zh-TW"/>
              </w:rPr>
              <w:t xml:space="preserve"> 90% </w:t>
            </w:r>
            <w:r>
              <w:rPr>
                <w:lang w:eastAsia="zh-TW"/>
              </w:rPr>
              <w:t>以上；</w:t>
            </w: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摘要欄位完整率達</w:t>
            </w:r>
            <w:r>
              <w:rPr>
                <w:lang w:eastAsia="zh-TW"/>
              </w:rPr>
              <w:t xml:space="preserve"> 90% </w:t>
            </w:r>
            <w:r>
              <w:rPr>
                <w:lang w:eastAsia="zh-TW"/>
              </w:rPr>
              <w:t>以上</w:t>
            </w:r>
          </w:p>
        </w:tc>
      </w:tr>
      <w:tr w:rsidR="00C16279" w14:paraId="2AE192BC" w14:textId="77777777">
        <w:trPr>
          <w:jc w:val="center"/>
        </w:trPr>
        <w:tc>
          <w:tcPr>
            <w:tcW w:w="4320" w:type="dxa"/>
          </w:tcPr>
          <w:p w14:paraId="38ADA239" w14:textId="6CCBC592" w:rsidR="00C16279" w:rsidRDefault="00C241C8">
            <w:r>
              <w:t>穩定性</w:t>
            </w:r>
          </w:p>
        </w:tc>
        <w:tc>
          <w:tcPr>
            <w:tcW w:w="4320" w:type="dxa"/>
          </w:tcPr>
          <w:p w14:paraId="78352BE3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系統可</w:t>
            </w:r>
            <w:r>
              <w:rPr>
                <w:lang w:eastAsia="zh-TW"/>
              </w:rPr>
              <w:t xml:space="preserve"> 24/7 </w:t>
            </w:r>
            <w:r>
              <w:rPr>
                <w:lang w:eastAsia="zh-TW"/>
              </w:rPr>
              <w:t>穩定自動運行；新標案發布後</w:t>
            </w:r>
            <w:r>
              <w:rPr>
                <w:lang w:eastAsia="zh-TW"/>
              </w:rPr>
              <w:t xml:space="preserve"> 24 </w:t>
            </w:r>
            <w:r>
              <w:rPr>
                <w:lang w:eastAsia="zh-TW"/>
              </w:rPr>
              <w:t>小時內完成通知</w:t>
            </w:r>
          </w:p>
        </w:tc>
      </w:tr>
      <w:tr w:rsidR="00C16279" w14:paraId="634BA201" w14:textId="77777777">
        <w:trPr>
          <w:jc w:val="center"/>
        </w:trPr>
        <w:tc>
          <w:tcPr>
            <w:tcW w:w="4320" w:type="dxa"/>
          </w:tcPr>
          <w:p w14:paraId="2AC70619" w14:textId="7A18378B" w:rsidR="00C16279" w:rsidRDefault="00C241C8">
            <w:r>
              <w:t>爬取穩定性</w:t>
            </w:r>
          </w:p>
        </w:tc>
        <w:tc>
          <w:tcPr>
            <w:tcW w:w="4320" w:type="dxa"/>
          </w:tcPr>
          <w:p w14:paraId="3041B1B8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72 </w:t>
            </w:r>
            <w:r>
              <w:rPr>
                <w:lang w:eastAsia="zh-TW"/>
              </w:rPr>
              <w:t>小時連續運行測試中，因反爬蟲機制導致完全失敗的巡檢次數不超過</w:t>
            </w:r>
            <w:r>
              <w:rPr>
                <w:lang w:eastAsia="zh-TW"/>
              </w:rPr>
              <w:t xml:space="preserve"> 10%</w:t>
            </w:r>
          </w:p>
        </w:tc>
      </w:tr>
      <w:tr w:rsidR="00C16279" w14:paraId="1CC293F2" w14:textId="77777777">
        <w:trPr>
          <w:jc w:val="center"/>
        </w:trPr>
        <w:tc>
          <w:tcPr>
            <w:tcW w:w="4320" w:type="dxa"/>
          </w:tcPr>
          <w:p w14:paraId="6792E91C" w14:textId="40740FC6" w:rsidR="00C16279" w:rsidRDefault="00C241C8">
            <w:r>
              <w:t>評分引擎</w:t>
            </w:r>
          </w:p>
        </w:tc>
        <w:tc>
          <w:tcPr>
            <w:tcW w:w="4320" w:type="dxa"/>
          </w:tcPr>
          <w:p w14:paraId="0A05D4D5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商機適合度評分引擎正確整合全部六項輸入維度；</w:t>
            </w:r>
            <w:r>
              <w:rPr>
                <w:lang w:eastAsia="zh-TW"/>
              </w:rPr>
              <w:t xml:space="preserve">Dashboard </w:t>
            </w:r>
            <w:r>
              <w:rPr>
                <w:lang w:eastAsia="zh-TW"/>
              </w:rPr>
              <w:t>列表排序與分數一致</w:t>
            </w:r>
          </w:p>
        </w:tc>
      </w:tr>
    </w:tbl>
    <w:p w14:paraId="6FB276F7" w14:textId="77777777" w:rsidR="00C16279" w:rsidRDefault="00C241C8">
      <w:pPr>
        <w:pStyle w:val="31"/>
      </w:pPr>
      <w:r>
        <w:t>工作訊息側驗收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C16279" w14:paraId="149FB5CE" w14:textId="77777777">
        <w:trPr>
          <w:jc w:val="center"/>
        </w:trPr>
        <w:tc>
          <w:tcPr>
            <w:tcW w:w="4320" w:type="dxa"/>
          </w:tcPr>
          <w:p w14:paraId="2C8AC995" w14:textId="77777777" w:rsidR="00C16279" w:rsidRDefault="00C241C8">
            <w:r>
              <w:rPr>
                <w:b/>
              </w:rPr>
              <w:t>項目</w:t>
            </w:r>
          </w:p>
        </w:tc>
        <w:tc>
          <w:tcPr>
            <w:tcW w:w="4320" w:type="dxa"/>
          </w:tcPr>
          <w:p w14:paraId="636429AD" w14:textId="77777777" w:rsidR="00C16279" w:rsidRDefault="00C241C8">
            <w:r>
              <w:rPr>
                <w:b/>
              </w:rPr>
              <w:t>驗收標準</w:t>
            </w:r>
          </w:p>
        </w:tc>
      </w:tr>
      <w:tr w:rsidR="00C16279" w14:paraId="7ABB6168" w14:textId="77777777">
        <w:trPr>
          <w:jc w:val="center"/>
        </w:trPr>
        <w:tc>
          <w:tcPr>
            <w:tcW w:w="4320" w:type="dxa"/>
          </w:tcPr>
          <w:p w14:paraId="4E0E5F26" w14:textId="45D8005E" w:rsidR="00C16279" w:rsidRDefault="00C241C8">
            <w:r>
              <w:t>功能驗收</w:t>
            </w:r>
          </w:p>
        </w:tc>
        <w:tc>
          <w:tcPr>
            <w:tcW w:w="4320" w:type="dxa"/>
          </w:tcPr>
          <w:p w14:paraId="1865214E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成功串接至少</w:t>
            </w:r>
            <w:r>
              <w:rPr>
                <w:lang w:eastAsia="zh-TW"/>
              </w:rPr>
              <w:t xml:space="preserve"> 1 </w:t>
            </w:r>
            <w:r>
              <w:rPr>
                <w:lang w:eastAsia="zh-TW"/>
              </w:rPr>
              <w:t>個</w:t>
            </w:r>
            <w:r>
              <w:rPr>
                <w:lang w:eastAsia="zh-TW"/>
              </w:rPr>
              <w:t xml:space="preserve"> WhatsApp </w:t>
            </w:r>
            <w:r>
              <w:rPr>
                <w:lang w:eastAsia="zh-TW"/>
              </w:rPr>
              <w:t>工作群組；系統能完成跨來源專案關聯</w:t>
            </w:r>
          </w:p>
        </w:tc>
      </w:tr>
      <w:tr w:rsidR="00C16279" w14:paraId="4550E107" w14:textId="77777777">
        <w:trPr>
          <w:jc w:val="center"/>
        </w:trPr>
        <w:tc>
          <w:tcPr>
            <w:tcW w:w="4320" w:type="dxa"/>
          </w:tcPr>
          <w:p w14:paraId="0194DC34" w14:textId="3FF406C4" w:rsidR="00C16279" w:rsidRDefault="00C241C8">
            <w:r>
              <w:t>品質驗收</w:t>
            </w:r>
          </w:p>
        </w:tc>
        <w:tc>
          <w:tcPr>
            <w:tcW w:w="4320" w:type="dxa"/>
          </w:tcPr>
          <w:p w14:paraId="46D06F76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AI </w:t>
            </w:r>
            <w:r>
              <w:rPr>
                <w:lang w:eastAsia="zh-TW"/>
              </w:rPr>
              <w:t>建議完整輸出「任務項目＋風險／阻塞點＋建議行動」三要素；優先級具備可解釋邏輯</w:t>
            </w:r>
          </w:p>
        </w:tc>
      </w:tr>
      <w:tr w:rsidR="00C16279" w14:paraId="40D575CE" w14:textId="77777777">
        <w:trPr>
          <w:jc w:val="center"/>
        </w:trPr>
        <w:tc>
          <w:tcPr>
            <w:tcW w:w="4320" w:type="dxa"/>
          </w:tcPr>
          <w:p w14:paraId="4AD5A2B5" w14:textId="1751FDA1" w:rsidR="00C16279" w:rsidRDefault="00C241C8">
            <w:r>
              <w:t>人機協同</w:t>
            </w:r>
          </w:p>
        </w:tc>
        <w:tc>
          <w:tcPr>
            <w:tcW w:w="4320" w:type="dxa"/>
          </w:tcPr>
          <w:p w14:paraId="00CFD971" w14:textId="77777777" w:rsidR="00C16279" w:rsidRDefault="00C241C8">
            <w:r>
              <w:t>主管可透過</w:t>
            </w:r>
            <w:r>
              <w:t xml:space="preserve"> WhatsApp </w:t>
            </w:r>
            <w:r>
              <w:t>互動回覆或</w:t>
            </w:r>
            <w:r>
              <w:t xml:space="preserve"> </w:t>
            </w:r>
            <w:r>
              <w:lastRenderedPageBreak/>
              <w:t xml:space="preserve">Dashboard </w:t>
            </w:r>
            <w:r>
              <w:t>確認、修改、忽略</w:t>
            </w:r>
            <w:r>
              <w:t xml:space="preserve"> AI </w:t>
            </w:r>
            <w:r>
              <w:t>建議</w:t>
            </w:r>
          </w:p>
        </w:tc>
      </w:tr>
      <w:tr w:rsidR="00C16279" w14:paraId="6DDBA0C9" w14:textId="77777777">
        <w:trPr>
          <w:jc w:val="center"/>
        </w:trPr>
        <w:tc>
          <w:tcPr>
            <w:tcW w:w="4320" w:type="dxa"/>
          </w:tcPr>
          <w:p w14:paraId="58152AB0" w14:textId="07E50EBA" w:rsidR="00C16279" w:rsidRDefault="00C241C8">
            <w:r>
              <w:lastRenderedPageBreak/>
              <w:t>穩定性</w:t>
            </w:r>
          </w:p>
        </w:tc>
        <w:tc>
          <w:tcPr>
            <w:tcW w:w="4320" w:type="dxa"/>
          </w:tcPr>
          <w:p w14:paraId="3F1398D9" w14:textId="77777777" w:rsidR="00C16279" w:rsidRDefault="00C241C8">
            <w:pPr>
              <w:rPr>
                <w:lang w:eastAsia="zh-TW"/>
              </w:rPr>
            </w:pPr>
            <w:r>
              <w:rPr>
                <w:lang w:eastAsia="zh-TW"/>
              </w:rPr>
              <w:t>系統可</w:t>
            </w:r>
            <w:r>
              <w:rPr>
                <w:lang w:eastAsia="zh-TW"/>
              </w:rPr>
              <w:t xml:space="preserve"> 24/7 </w:t>
            </w:r>
            <w:r>
              <w:rPr>
                <w:lang w:eastAsia="zh-TW"/>
              </w:rPr>
              <w:t>穩定自動運行；資料更新後</w:t>
            </w:r>
            <w:r>
              <w:rPr>
                <w:lang w:eastAsia="zh-TW"/>
              </w:rPr>
              <w:t xml:space="preserve"> 24 </w:t>
            </w:r>
            <w:r>
              <w:rPr>
                <w:lang w:eastAsia="zh-TW"/>
              </w:rPr>
              <w:t>小時內完成分析並顯示於</w:t>
            </w:r>
            <w:r>
              <w:rPr>
                <w:lang w:eastAsia="zh-TW"/>
              </w:rPr>
              <w:t xml:space="preserve"> Dashboard</w:t>
            </w:r>
          </w:p>
        </w:tc>
      </w:tr>
      <w:tr w:rsidR="00C16279" w14:paraId="0632B835" w14:textId="77777777">
        <w:trPr>
          <w:jc w:val="center"/>
        </w:trPr>
        <w:tc>
          <w:tcPr>
            <w:tcW w:w="4320" w:type="dxa"/>
          </w:tcPr>
          <w:p w14:paraId="1DB424B3" w14:textId="3F199F8A" w:rsidR="00C16279" w:rsidRDefault="00C241C8">
            <w:r>
              <w:t>合規性</w:t>
            </w:r>
          </w:p>
        </w:tc>
        <w:tc>
          <w:tcPr>
            <w:tcW w:w="4320" w:type="dxa"/>
          </w:tcPr>
          <w:p w14:paraId="22F0AD3D" w14:textId="77777777" w:rsidR="00C16279" w:rsidRDefault="00C241C8">
            <w:r>
              <w:t>符合</w:t>
            </w:r>
            <w:r>
              <w:t xml:space="preserve"> WhatsApp Business API </w:t>
            </w:r>
            <w:r>
              <w:t>服務條款、隱私公告流程、個資遮罩機制</w:t>
            </w:r>
          </w:p>
        </w:tc>
      </w:tr>
    </w:tbl>
    <w:p w14:paraId="62D181D3" w14:textId="77777777" w:rsidR="00C16279" w:rsidRDefault="00C16279"/>
    <w:p w14:paraId="1A6E5AD0" w14:textId="77777777" w:rsidR="00C16279" w:rsidRDefault="00C241C8">
      <w:pPr>
        <w:pStyle w:val="21"/>
      </w:pPr>
      <w:r>
        <w:t>十、模組間關聯說明</w:t>
      </w:r>
    </w:p>
    <w:p w14:paraId="169EAB44" w14:textId="77777777" w:rsidR="00C16279" w:rsidRDefault="00C241C8">
      <w:pPr>
        <w:rPr>
          <w:lang w:eastAsia="zh-TW"/>
        </w:rPr>
      </w:pPr>
      <w:r>
        <w:rPr>
          <w:lang w:eastAsia="zh-TW"/>
        </w:rPr>
        <w:t xml:space="preserve">Boss </w:t>
      </w:r>
      <w:r>
        <w:rPr>
          <w:lang w:eastAsia="zh-TW"/>
        </w:rPr>
        <w:t>龍蝦平台由兩大能力域構成，兩者在系統層面交叉串接：</w:t>
      </w:r>
    </w:p>
    <w:p w14:paraId="601D110A" w14:textId="77777777" w:rsidR="00C16279" w:rsidRDefault="00C241C8">
      <w:pPr>
        <w:pStyle w:val="31"/>
      </w:pPr>
      <w:r>
        <w:t>標案情報</w:t>
      </w:r>
      <w:r>
        <w:t xml:space="preserve"> × </w:t>
      </w:r>
      <w:r>
        <w:t>工作訊息</w:t>
      </w:r>
    </w:p>
    <w:p w14:paraId="56239575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模組</w:t>
      </w:r>
      <w:r>
        <w:rPr>
          <w:lang w:eastAsia="zh-TW"/>
        </w:rPr>
        <w:t xml:space="preserve"> A </w:t>
      </w:r>
      <w:r>
        <w:rPr>
          <w:lang w:eastAsia="zh-TW"/>
        </w:rPr>
        <w:t>的外部標案資料可與模組</w:t>
      </w:r>
      <w:r>
        <w:rPr>
          <w:lang w:eastAsia="zh-TW"/>
        </w:rPr>
        <w:t xml:space="preserve"> B </w:t>
      </w:r>
      <w:r>
        <w:rPr>
          <w:lang w:eastAsia="zh-TW"/>
        </w:rPr>
        <w:t>的內部專案資料進行關聯</w:t>
      </w:r>
    </w:p>
    <w:p w14:paraId="2E2987C4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形成完整的「外部商機＋內部執行」追蹤鏈</w:t>
      </w:r>
    </w:p>
    <w:p w14:paraId="0A4A3104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模組</w:t>
      </w:r>
      <w:r>
        <w:rPr>
          <w:lang w:eastAsia="zh-TW"/>
        </w:rPr>
        <w:t xml:space="preserve"> B </w:t>
      </w:r>
      <w:r>
        <w:rPr>
          <w:lang w:eastAsia="zh-TW"/>
        </w:rPr>
        <w:t>的任務追蹤功能可承接模組</w:t>
      </w:r>
      <w:r>
        <w:rPr>
          <w:lang w:eastAsia="zh-TW"/>
        </w:rPr>
        <w:t xml:space="preserve"> A </w:t>
      </w:r>
      <w:r>
        <w:rPr>
          <w:lang w:eastAsia="zh-TW"/>
        </w:rPr>
        <w:t>篩選出的高價值標案，進行後續投標執行管理</w:t>
      </w:r>
    </w:p>
    <w:p w14:paraId="5B470C84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 xml:space="preserve">Dashboard </w:t>
      </w:r>
      <w:r>
        <w:rPr>
          <w:lang w:eastAsia="zh-TW"/>
        </w:rPr>
        <w:t>與綜合檢索（</w:t>
      </w:r>
      <w:r>
        <w:rPr>
          <w:lang w:eastAsia="zh-TW"/>
        </w:rPr>
        <w:t>M10</w:t>
      </w:r>
      <w:r>
        <w:rPr>
          <w:lang w:eastAsia="zh-TW"/>
        </w:rPr>
        <w:t>）同時顯示標案列表與專案狀態，便於交叉查詢</w:t>
      </w:r>
    </w:p>
    <w:p w14:paraId="4FB80848" w14:textId="77777777" w:rsidR="00C16279" w:rsidRDefault="00C241C8">
      <w:pPr>
        <w:pStyle w:val="31"/>
      </w:pPr>
      <w:r>
        <w:t>通用共享能力</w:t>
      </w:r>
    </w:p>
    <w:p w14:paraId="62229450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智慧通知與報表（</w:t>
      </w:r>
      <w:r>
        <w:rPr>
          <w:lang w:eastAsia="zh-TW"/>
        </w:rPr>
        <w:t>M9</w:t>
      </w:r>
      <w:r>
        <w:rPr>
          <w:lang w:eastAsia="zh-TW"/>
        </w:rPr>
        <w:t>）：標案異動通知（</w:t>
      </w:r>
      <w:r>
        <w:rPr>
          <w:lang w:eastAsia="zh-TW"/>
        </w:rPr>
        <w:t>F8</w:t>
      </w:r>
      <w:r>
        <w:rPr>
          <w:lang w:eastAsia="zh-TW"/>
        </w:rPr>
        <w:t>）與工作風險推播（</w:t>
      </w:r>
      <w:r>
        <w:rPr>
          <w:lang w:eastAsia="zh-TW"/>
        </w:rPr>
        <w:t>F23</w:t>
      </w:r>
      <w:r>
        <w:rPr>
          <w:lang w:eastAsia="zh-TW"/>
        </w:rPr>
        <w:t>）共享通知引擎，依優先級自動選擇最佳通道（</w:t>
      </w:r>
      <w:r>
        <w:rPr>
          <w:lang w:eastAsia="zh-TW"/>
        </w:rPr>
        <w:t>Dashboard</w:t>
      </w:r>
      <w:r>
        <w:rPr>
          <w:lang w:eastAsia="zh-TW"/>
        </w:rPr>
        <w:t>、</w:t>
      </w:r>
      <w:r>
        <w:rPr>
          <w:lang w:eastAsia="zh-TW"/>
        </w:rPr>
        <w:t>Email</w:t>
      </w:r>
      <w:r>
        <w:rPr>
          <w:lang w:eastAsia="zh-TW"/>
        </w:rPr>
        <w:t>、</w:t>
      </w:r>
      <w:r>
        <w:rPr>
          <w:lang w:eastAsia="zh-TW"/>
        </w:rPr>
        <w:t>LINE</w:t>
      </w:r>
      <w:r>
        <w:rPr>
          <w:lang w:eastAsia="zh-TW"/>
        </w:rPr>
        <w:t>、</w:t>
      </w:r>
      <w:r>
        <w:rPr>
          <w:lang w:eastAsia="zh-TW"/>
        </w:rPr>
        <w:t>WhatsApp</w:t>
      </w:r>
      <w:r>
        <w:rPr>
          <w:lang w:eastAsia="zh-TW"/>
        </w:rPr>
        <w:t>）</w:t>
      </w:r>
    </w:p>
    <w:p w14:paraId="63A098F4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 xml:space="preserve">Dashboard </w:t>
      </w:r>
      <w:r>
        <w:rPr>
          <w:lang w:eastAsia="zh-TW"/>
        </w:rPr>
        <w:t>與綜合檢索（</w:t>
      </w:r>
      <w:r>
        <w:rPr>
          <w:lang w:eastAsia="zh-TW"/>
        </w:rPr>
        <w:t>M10</w:t>
      </w:r>
      <w:r>
        <w:rPr>
          <w:lang w:eastAsia="zh-TW"/>
        </w:rPr>
        <w:t>）：全站搜尋同時涵蓋標案資料與工作訊息內容，</w:t>
      </w:r>
      <w:r>
        <w:rPr>
          <w:lang w:eastAsia="zh-TW"/>
        </w:rPr>
        <w:t xml:space="preserve">Dashboard </w:t>
      </w:r>
      <w:r>
        <w:rPr>
          <w:lang w:eastAsia="zh-TW"/>
        </w:rPr>
        <w:t>整合顯示標案列表與專案狀態</w:t>
      </w:r>
    </w:p>
    <w:p w14:paraId="2318A4F4" w14:textId="77777777" w:rsidR="00C16279" w:rsidRDefault="00C241C8">
      <w:pPr>
        <w:pStyle w:val="a0"/>
        <w:rPr>
          <w:lang w:eastAsia="zh-TW"/>
        </w:rPr>
      </w:pPr>
      <w:r>
        <w:rPr>
          <w:lang w:eastAsia="zh-TW"/>
        </w:rPr>
        <w:t>營運治理（</w:t>
      </w:r>
      <w:r>
        <w:rPr>
          <w:lang w:eastAsia="zh-TW"/>
        </w:rPr>
        <w:t>M12</w:t>
      </w:r>
      <w:r>
        <w:rPr>
          <w:lang w:eastAsia="zh-TW"/>
        </w:rPr>
        <w:t>）：營運健康監控（</w:t>
      </w:r>
      <w:r>
        <w:rPr>
          <w:lang w:eastAsia="zh-TW"/>
        </w:rPr>
        <w:t>F14</w:t>
      </w:r>
      <w:r>
        <w:rPr>
          <w:lang w:eastAsia="zh-TW"/>
        </w:rPr>
        <w:t>）與資料品質稽核（</w:t>
      </w:r>
      <w:r>
        <w:rPr>
          <w:lang w:eastAsia="zh-TW"/>
        </w:rPr>
        <w:t>F15</w:t>
      </w:r>
      <w:r>
        <w:rPr>
          <w:lang w:eastAsia="zh-TW"/>
        </w:rPr>
        <w:t>）同時服務標案資料來源與工作訊息來源</w:t>
      </w:r>
    </w:p>
    <w:p w14:paraId="724834A8" w14:textId="0B59F5AD" w:rsidR="00C16279" w:rsidRDefault="00C241C8" w:rsidP="00117BFE">
      <w:pPr>
        <w:pStyle w:val="a0"/>
        <w:rPr>
          <w:rFonts w:hint="eastAsia"/>
          <w:lang w:eastAsia="zh-TW"/>
        </w:rPr>
      </w:pPr>
      <w:r>
        <w:rPr>
          <w:lang w:eastAsia="zh-TW"/>
        </w:rPr>
        <w:t>隱私與安全治理（</w:t>
      </w:r>
      <w:r>
        <w:rPr>
          <w:lang w:eastAsia="zh-TW"/>
        </w:rPr>
        <w:t>M13</w:t>
      </w:r>
      <w:r>
        <w:rPr>
          <w:lang w:eastAsia="zh-TW"/>
        </w:rPr>
        <w:t>）：系統審計紀錄（</w:t>
      </w:r>
      <w:r>
        <w:rPr>
          <w:lang w:eastAsia="zh-TW"/>
        </w:rPr>
        <w:t>F16</w:t>
      </w:r>
      <w:r>
        <w:rPr>
          <w:lang w:eastAsia="zh-TW"/>
        </w:rPr>
        <w:t>）與隱私安全治理（</w:t>
      </w:r>
      <w:r>
        <w:rPr>
          <w:lang w:eastAsia="zh-TW"/>
        </w:rPr>
        <w:t>F28</w:t>
      </w:r>
      <w:r>
        <w:rPr>
          <w:lang w:eastAsia="zh-TW"/>
        </w:rPr>
        <w:t>）共享審計引擎，所有資料操作均被記錄</w:t>
      </w:r>
    </w:p>
    <w:sectPr w:rsidR="00C16279" w:rsidSect="0003461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01EA" w14:textId="77777777" w:rsidR="000A1B2A" w:rsidRDefault="000A1B2A" w:rsidP="005A5ABF">
      <w:pPr>
        <w:spacing w:after="0" w:line="240" w:lineRule="auto"/>
      </w:pPr>
      <w:r>
        <w:separator/>
      </w:r>
    </w:p>
  </w:endnote>
  <w:endnote w:type="continuationSeparator" w:id="0">
    <w:p w14:paraId="1892A1F8" w14:textId="77777777" w:rsidR="000A1B2A" w:rsidRDefault="000A1B2A" w:rsidP="005A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201C2" w14:textId="77777777" w:rsidR="00F213DB" w:rsidRDefault="00F213DB" w:rsidP="009063EA">
    <w:pPr>
      <w:pStyle w:val="a7"/>
      <w:framePr w:wrap="none" w:vAnchor="text" w:hAnchor="margin" w:xAlign="right" w:y="1"/>
      <w:rPr>
        <w:rStyle w:val="affd"/>
      </w:rPr>
    </w:pPr>
    <w:r>
      <w:rPr>
        <w:rStyle w:val="affd"/>
      </w:rPr>
      <w:fldChar w:fldCharType="begin"/>
    </w:r>
    <w:r>
      <w:rPr>
        <w:rStyle w:val="affd"/>
      </w:rPr>
      <w:instrText xml:space="preserve">PAGE  </w:instrText>
    </w:r>
    <w:r>
      <w:rPr>
        <w:rStyle w:val="affd"/>
      </w:rPr>
      <w:fldChar w:fldCharType="end"/>
    </w:r>
  </w:p>
  <w:p w14:paraId="23B94252" w14:textId="77777777" w:rsidR="00F213DB" w:rsidRDefault="00F213DB" w:rsidP="00F213DB">
    <w:pPr>
      <w:pStyle w:val="a7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C0C52" w14:textId="77777777" w:rsidR="00F213DB" w:rsidRDefault="00F213DB" w:rsidP="009063EA">
    <w:pPr>
      <w:pStyle w:val="a7"/>
      <w:framePr w:wrap="none" w:vAnchor="text" w:hAnchor="margin" w:xAlign="right" w:y="1"/>
      <w:rPr>
        <w:rStyle w:val="affd"/>
      </w:rPr>
    </w:pPr>
    <w:r>
      <w:rPr>
        <w:rStyle w:val="affd"/>
      </w:rPr>
      <w:fldChar w:fldCharType="begin"/>
    </w:r>
    <w:r>
      <w:rPr>
        <w:rStyle w:val="affd"/>
      </w:rPr>
      <w:instrText xml:space="preserve">PAGE  </w:instrText>
    </w:r>
    <w:r>
      <w:rPr>
        <w:rStyle w:val="affd"/>
      </w:rPr>
      <w:fldChar w:fldCharType="separate"/>
    </w:r>
    <w:r w:rsidR="00B457C3">
      <w:rPr>
        <w:rStyle w:val="affd"/>
        <w:noProof/>
      </w:rPr>
      <w:t>7</w:t>
    </w:r>
    <w:r>
      <w:rPr>
        <w:rStyle w:val="affd"/>
      </w:rPr>
      <w:fldChar w:fldCharType="end"/>
    </w:r>
  </w:p>
  <w:p w14:paraId="7BDACDF4" w14:textId="77777777" w:rsidR="00F213DB" w:rsidRDefault="00F213DB" w:rsidP="00F213D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24710" w14:textId="77777777" w:rsidR="000A1B2A" w:rsidRDefault="000A1B2A" w:rsidP="005A5ABF">
      <w:pPr>
        <w:spacing w:after="0" w:line="240" w:lineRule="auto"/>
      </w:pPr>
      <w:r>
        <w:separator/>
      </w:r>
    </w:p>
  </w:footnote>
  <w:footnote w:type="continuationSeparator" w:id="0">
    <w:p w14:paraId="4A637D63" w14:textId="77777777" w:rsidR="000A1B2A" w:rsidRDefault="000A1B2A" w:rsidP="005A5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425A"/>
    <w:rsid w:val="0006063C"/>
    <w:rsid w:val="000A1B2A"/>
    <w:rsid w:val="00117BFE"/>
    <w:rsid w:val="0015074B"/>
    <w:rsid w:val="001C30F9"/>
    <w:rsid w:val="00243DE1"/>
    <w:rsid w:val="00255CC1"/>
    <w:rsid w:val="0029639D"/>
    <w:rsid w:val="002F30A9"/>
    <w:rsid w:val="00326F90"/>
    <w:rsid w:val="00487102"/>
    <w:rsid w:val="005615B9"/>
    <w:rsid w:val="005A5ABF"/>
    <w:rsid w:val="00664D55"/>
    <w:rsid w:val="00721D31"/>
    <w:rsid w:val="007B3D75"/>
    <w:rsid w:val="007C36A0"/>
    <w:rsid w:val="00855D20"/>
    <w:rsid w:val="008C0688"/>
    <w:rsid w:val="008E4FCC"/>
    <w:rsid w:val="008E742A"/>
    <w:rsid w:val="00A768CB"/>
    <w:rsid w:val="00AA1D8D"/>
    <w:rsid w:val="00AB0721"/>
    <w:rsid w:val="00AB6474"/>
    <w:rsid w:val="00B06025"/>
    <w:rsid w:val="00B457C3"/>
    <w:rsid w:val="00B47730"/>
    <w:rsid w:val="00B67DE3"/>
    <w:rsid w:val="00B70870"/>
    <w:rsid w:val="00B83C24"/>
    <w:rsid w:val="00C16279"/>
    <w:rsid w:val="00C241C8"/>
    <w:rsid w:val="00CB0664"/>
    <w:rsid w:val="00CE6D39"/>
    <w:rsid w:val="00DD0E62"/>
    <w:rsid w:val="00F13E6F"/>
    <w:rsid w:val="00F213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7958B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1">
    <w:name w:val="Normal"/>
    <w:qFormat/>
    <w:rsid w:val="00FC693F"/>
    <w:rPr>
      <w:rFonts w:ascii="Microsoft JhengHei" w:hAnsi="Microsoft JhengHe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footnote text"/>
    <w:basedOn w:val="a1"/>
    <w:link w:val="affb"/>
    <w:uiPriority w:val="99"/>
    <w:unhideWhenUsed/>
    <w:rsid w:val="005A5ABF"/>
    <w:pPr>
      <w:snapToGrid w:val="0"/>
    </w:pPr>
    <w:rPr>
      <w:sz w:val="20"/>
      <w:szCs w:val="20"/>
    </w:rPr>
  </w:style>
  <w:style w:type="character" w:customStyle="1" w:styleId="affb">
    <w:name w:val="註腳文字 字元"/>
    <w:basedOn w:val="a2"/>
    <w:link w:val="affa"/>
    <w:uiPriority w:val="99"/>
    <w:rsid w:val="005A5ABF"/>
    <w:rPr>
      <w:rFonts w:ascii="Microsoft JhengHei" w:hAnsi="Microsoft JhengHei"/>
      <w:sz w:val="20"/>
      <w:szCs w:val="20"/>
    </w:rPr>
  </w:style>
  <w:style w:type="character" w:styleId="affc">
    <w:name w:val="footnote reference"/>
    <w:basedOn w:val="a2"/>
    <w:uiPriority w:val="99"/>
    <w:unhideWhenUsed/>
    <w:rsid w:val="005A5ABF"/>
    <w:rPr>
      <w:vertAlign w:val="superscript"/>
    </w:rPr>
  </w:style>
  <w:style w:type="character" w:styleId="affd">
    <w:name w:val="page number"/>
    <w:basedOn w:val="a2"/>
    <w:uiPriority w:val="99"/>
    <w:semiHidden/>
    <w:unhideWhenUsed/>
    <w:rsid w:val="00F21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196811-2E2C-A646-BC0D-710903D9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2138</Words>
  <Characters>12193</Characters>
  <Application>Microsoft Macintosh Word</Application>
  <DocSecurity>0</DocSecurity>
  <Lines>101</Lines>
  <Paragraphs>28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使用者</cp:lastModifiedBy>
  <cp:revision>28</cp:revision>
  <dcterms:created xsi:type="dcterms:W3CDTF">2013-12-23T23:15:00Z</dcterms:created>
  <dcterms:modified xsi:type="dcterms:W3CDTF">2026-06-12T04:46:00Z</dcterms:modified>
  <cp:category/>
</cp:coreProperties>
</file>